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7B099D" w14:textId="30B991A9" w:rsidR="008A2532" w:rsidRDefault="00492EE1" w:rsidP="00173A65">
      <w:pPr>
        <w:pStyle w:val="Pealkiri1"/>
        <w:ind w:left="-284"/>
        <w:rPr>
          <w:lang w:val="et-EE"/>
        </w:rPr>
      </w:pPr>
      <w:r w:rsidRPr="00492EE1">
        <w:rPr>
          <w:noProof/>
          <w:lang w:val="et-EE"/>
        </w:rPr>
        <w:drawing>
          <wp:anchor distT="0" distB="0" distL="114300" distR="114300" simplePos="0" relativeHeight="251658240" behindDoc="1" locked="0" layoutInCell="1" allowOverlap="1" wp14:anchorId="5EF5998E" wp14:editId="7400DA9D">
            <wp:simplePos x="0" y="0"/>
            <wp:positionH relativeFrom="column">
              <wp:posOffset>4509135</wp:posOffset>
            </wp:positionH>
            <wp:positionV relativeFrom="paragraph">
              <wp:posOffset>1905</wp:posOffset>
            </wp:positionV>
            <wp:extent cx="1966595" cy="1390650"/>
            <wp:effectExtent l="0" t="0" r="0" b="0"/>
            <wp:wrapTight wrapText="bothSides">
              <wp:wrapPolygon edited="0">
                <wp:start x="0" y="0"/>
                <wp:lineTo x="0" y="21304"/>
                <wp:lineTo x="21342" y="21304"/>
                <wp:lineTo x="21342" y="0"/>
                <wp:lineTo x="0" y="0"/>
              </wp:wrapPolygon>
            </wp:wrapTight>
            <wp:docPr id="990614042" name="Pilt 1" descr="Pilt, millel on kujutatud tekst, kuvatõmmis, Graafika, oranž&#10;&#10;Tehisintellekti genereeritud sisu võib olla ebatõen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0614042" name="Pilt 1" descr="Pilt, millel on kujutatud tekst, kuvatõmmis, Graafika, oranž&#10;&#10;Tehisintellekti genereeritud sisu võib olla ebatõene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66595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04C4" w:rsidRPr="01987CF8">
        <w:rPr>
          <w:lang w:val="et-EE"/>
        </w:rPr>
        <w:t>IRATA</w:t>
      </w:r>
      <w:r w:rsidR="00D74AC5" w:rsidRPr="01987CF8">
        <w:rPr>
          <w:lang w:val="et-EE"/>
        </w:rPr>
        <w:t>*</w:t>
      </w:r>
      <w:r w:rsidR="008C04C4" w:rsidRPr="01987CF8">
        <w:rPr>
          <w:lang w:val="et-EE"/>
        </w:rPr>
        <w:t xml:space="preserve"> TERVISEDEKLARATSIOON</w:t>
      </w:r>
    </w:p>
    <w:p w14:paraId="11142E62" w14:textId="436FBD2F" w:rsidR="008A2532" w:rsidRDefault="008C04C4" w:rsidP="00173A65">
      <w:pPr>
        <w:ind w:left="-284"/>
        <w:rPr>
          <w:lang w:val="et-EE"/>
        </w:rPr>
      </w:pPr>
      <w:r w:rsidRPr="01987CF8">
        <w:rPr>
          <w:lang w:val="et-EE"/>
        </w:rPr>
        <w:t>Kuressaare Ametikool</w:t>
      </w:r>
      <w:r w:rsidR="00D74AC5" w:rsidRPr="00492EE1">
        <w:rPr>
          <w:lang w:val="et-EE"/>
        </w:rPr>
        <w:br/>
      </w:r>
      <w:r w:rsidRPr="01987CF8">
        <w:rPr>
          <w:lang w:val="et-EE"/>
        </w:rPr>
        <w:t>Kohtu tn 22, Kuressaare linn, Saaremaa vald, 93812</w:t>
      </w:r>
      <w:r w:rsidR="00492EE1" w:rsidRPr="00492EE1">
        <w:rPr>
          <w:noProof/>
          <w:lang w:val="et-EE"/>
        </w:rPr>
        <w:t xml:space="preserve"> </w:t>
      </w:r>
      <w:r w:rsidR="00D74AC5" w:rsidRPr="00492EE1">
        <w:rPr>
          <w:lang w:val="et-EE"/>
        </w:rPr>
        <w:br/>
      </w:r>
      <w:r w:rsidRPr="01987CF8">
        <w:rPr>
          <w:lang w:val="et-EE"/>
        </w:rPr>
        <w:t>info@ametikool.ee | www.ametikool.ee | +372 452 4600</w:t>
      </w:r>
    </w:p>
    <w:p w14:paraId="4E440E10" w14:textId="77777777" w:rsidR="008A2532" w:rsidRDefault="008C04C4" w:rsidP="00173A65">
      <w:pPr>
        <w:pStyle w:val="Pealkiri2"/>
        <w:ind w:left="-284"/>
        <w:rPr>
          <w:lang w:val="et-EE"/>
        </w:rPr>
      </w:pPr>
      <w:r w:rsidRPr="01987CF8">
        <w:rPr>
          <w:lang w:val="et-EE"/>
        </w:rPr>
        <w:t>Isikuandmed</w:t>
      </w:r>
    </w:p>
    <w:p w14:paraId="23DC58F3" w14:textId="6ADFFD53" w:rsidR="008A2532" w:rsidRDefault="008E026B" w:rsidP="00173A65">
      <w:pPr>
        <w:ind w:left="-284"/>
        <w:rPr>
          <w:rStyle w:val="Kohatitetekst"/>
          <w:lang w:val="et-EE"/>
        </w:rPr>
      </w:pPr>
      <w:r w:rsidRPr="01987CF8">
        <w:rPr>
          <w:b/>
          <w:bCs/>
          <w:lang w:val="et-EE"/>
        </w:rPr>
        <w:t>Nimi:</w:t>
      </w:r>
      <w:r w:rsidRPr="01987CF8">
        <w:rPr>
          <w:lang w:val="et-EE"/>
        </w:rPr>
        <w:t xml:space="preserve"> </w:t>
      </w:r>
      <w:sdt>
        <w:sdtPr>
          <w:rPr>
            <w:rStyle w:val="Kohatitetekst"/>
            <w:lang w:val="et-EE"/>
          </w:rPr>
          <w:id w:val="338281065"/>
          <w:placeholder>
            <w:docPart w:val="DefaultPlaceholder_-1854013440"/>
          </w:placeholder>
          <w:showingPlcHdr/>
        </w:sdtPr>
        <w:sdtEndPr>
          <w:rPr>
            <w:rStyle w:val="Kohatitetekst"/>
          </w:rPr>
        </w:sdtEndPr>
        <w:sdtContent>
          <w:r w:rsidR="00E254AC" w:rsidRPr="00212BB2">
            <w:rPr>
              <w:rStyle w:val="Kohatitetekst"/>
              <w:lang w:val="et-EE"/>
            </w:rPr>
            <w:t>Teksti sisestamiseks klõpsake või koputage siin.</w:t>
          </w:r>
        </w:sdtContent>
      </w:sdt>
    </w:p>
    <w:p w14:paraId="574D33A6" w14:textId="6FFF7BC2" w:rsidR="008A2532" w:rsidRDefault="008C04C4" w:rsidP="00173A65">
      <w:pPr>
        <w:ind w:left="-284"/>
        <w:rPr>
          <w:rStyle w:val="Kohatitetekst"/>
          <w:lang w:val="et-EE"/>
        </w:rPr>
      </w:pPr>
      <w:r w:rsidRPr="01987CF8">
        <w:rPr>
          <w:b/>
          <w:bCs/>
          <w:lang w:val="et-EE"/>
        </w:rPr>
        <w:t xml:space="preserve">Isikukood </w:t>
      </w:r>
      <w:r w:rsidR="00CA0031" w:rsidRPr="01987CF8">
        <w:rPr>
          <w:b/>
          <w:bCs/>
          <w:lang w:val="et-EE"/>
        </w:rPr>
        <w:t>või</w:t>
      </w:r>
      <w:r w:rsidRPr="01987CF8">
        <w:rPr>
          <w:b/>
          <w:bCs/>
          <w:lang w:val="et-EE"/>
        </w:rPr>
        <w:t xml:space="preserve"> sünniaeg</w:t>
      </w:r>
      <w:r w:rsidRPr="01987CF8">
        <w:rPr>
          <w:lang w:val="et-EE"/>
        </w:rPr>
        <w:t xml:space="preserve">: </w:t>
      </w:r>
      <w:sdt>
        <w:sdtPr>
          <w:rPr>
            <w:rStyle w:val="Kohatitetekst"/>
            <w:lang w:val="et-EE"/>
          </w:rPr>
          <w:id w:val="-1258974924"/>
          <w:placeholder>
            <w:docPart w:val="DefaultPlaceholder_-1854013440"/>
          </w:placeholder>
          <w:showingPlcHdr/>
        </w:sdtPr>
        <w:sdtEndPr>
          <w:rPr>
            <w:rStyle w:val="Kohatitetekst"/>
          </w:rPr>
        </w:sdtEndPr>
        <w:sdtContent>
          <w:r w:rsidR="00CA0031" w:rsidRPr="01987CF8">
            <w:rPr>
              <w:rStyle w:val="Kohatitetekst"/>
              <w:lang w:val="et-EE"/>
            </w:rPr>
            <w:t>Teksti sisestamiseks klõpsake või koputage siin.</w:t>
          </w:r>
        </w:sdtContent>
      </w:sdt>
    </w:p>
    <w:p w14:paraId="47C34B2F" w14:textId="2181A2F7" w:rsidR="008A2532" w:rsidRDefault="008C04C4" w:rsidP="00173A65">
      <w:pPr>
        <w:ind w:left="-284"/>
        <w:rPr>
          <w:rStyle w:val="Kohatitetekst"/>
          <w:lang w:val="et-EE"/>
        </w:rPr>
      </w:pPr>
      <w:r w:rsidRPr="01987CF8">
        <w:rPr>
          <w:b/>
          <w:bCs/>
          <w:lang w:val="et-EE"/>
        </w:rPr>
        <w:t>Telefon:</w:t>
      </w:r>
      <w:r w:rsidRPr="01987CF8">
        <w:rPr>
          <w:lang w:val="et-EE"/>
        </w:rPr>
        <w:t xml:space="preserve"> </w:t>
      </w:r>
      <w:sdt>
        <w:sdtPr>
          <w:rPr>
            <w:rStyle w:val="Kohatitetekst"/>
            <w:lang w:val="et-EE"/>
          </w:rPr>
          <w:id w:val="-413389424"/>
          <w:placeholder>
            <w:docPart w:val="DefaultPlaceholder_-1854013440"/>
          </w:placeholder>
          <w:showingPlcHdr/>
        </w:sdtPr>
        <w:sdtEndPr>
          <w:rPr>
            <w:rStyle w:val="Kohatitetekst"/>
          </w:rPr>
        </w:sdtEndPr>
        <w:sdtContent>
          <w:r w:rsidR="00CA0031" w:rsidRPr="01987CF8">
            <w:rPr>
              <w:rStyle w:val="Kohatitetekst"/>
              <w:lang w:val="et-EE"/>
            </w:rPr>
            <w:t>Teksti sisestamiseks klõpsake või koputage siin.</w:t>
          </w:r>
        </w:sdtContent>
      </w:sdt>
    </w:p>
    <w:p w14:paraId="2A2828C9" w14:textId="0F9C2AC9" w:rsidR="008A2532" w:rsidRDefault="008C04C4" w:rsidP="00173A65">
      <w:pPr>
        <w:ind w:left="-284"/>
        <w:rPr>
          <w:rStyle w:val="Kohatitetekst"/>
          <w:lang w:val="et-EE"/>
        </w:rPr>
      </w:pPr>
      <w:r w:rsidRPr="01987CF8">
        <w:rPr>
          <w:b/>
          <w:bCs/>
          <w:lang w:val="et-EE"/>
        </w:rPr>
        <w:t>E-post:</w:t>
      </w:r>
      <w:r w:rsidRPr="01987CF8">
        <w:rPr>
          <w:lang w:val="et-EE"/>
        </w:rPr>
        <w:t xml:space="preserve"> </w:t>
      </w:r>
      <w:sdt>
        <w:sdtPr>
          <w:rPr>
            <w:rStyle w:val="Kohatitetekst"/>
            <w:lang w:val="et-EE"/>
          </w:rPr>
          <w:id w:val="1861555177"/>
          <w:placeholder>
            <w:docPart w:val="DefaultPlaceholder_-1854013440"/>
          </w:placeholder>
          <w:showingPlcHdr/>
        </w:sdtPr>
        <w:sdtEndPr>
          <w:rPr>
            <w:rStyle w:val="Kohatitetekst"/>
          </w:rPr>
        </w:sdtEndPr>
        <w:sdtContent>
          <w:r w:rsidR="00CA0031" w:rsidRPr="01987CF8">
            <w:rPr>
              <w:rStyle w:val="Kohatitetekst"/>
              <w:lang w:val="et-EE"/>
            </w:rPr>
            <w:t>Teksti sisestamiseks klõpsake või koputage siin.</w:t>
          </w:r>
        </w:sdtContent>
      </w:sdt>
    </w:p>
    <w:p w14:paraId="61B17146" w14:textId="7572DFF2" w:rsidR="008A2532" w:rsidRDefault="008C04C4" w:rsidP="00173A65">
      <w:pPr>
        <w:ind w:left="-284"/>
        <w:rPr>
          <w:rStyle w:val="Kohatitetekst"/>
          <w:lang w:val="et-EE"/>
        </w:rPr>
      </w:pPr>
      <w:r w:rsidRPr="01987CF8">
        <w:rPr>
          <w:b/>
          <w:bCs/>
          <w:lang w:val="et-EE"/>
        </w:rPr>
        <w:t>Aadress:</w:t>
      </w:r>
      <w:r w:rsidR="00CA0031" w:rsidRPr="01987CF8">
        <w:rPr>
          <w:lang w:val="et-EE"/>
        </w:rPr>
        <w:t xml:space="preserve"> </w:t>
      </w:r>
      <w:sdt>
        <w:sdtPr>
          <w:rPr>
            <w:rStyle w:val="Kohatitetekst"/>
            <w:lang w:val="et-EE"/>
          </w:rPr>
          <w:id w:val="1927990502"/>
          <w:placeholder>
            <w:docPart w:val="DefaultPlaceholder_-1854013440"/>
          </w:placeholder>
          <w:showingPlcHdr/>
        </w:sdtPr>
        <w:sdtEndPr>
          <w:rPr>
            <w:rStyle w:val="Kohatitetekst"/>
          </w:rPr>
        </w:sdtEndPr>
        <w:sdtContent>
          <w:r w:rsidR="00CA0031" w:rsidRPr="01987CF8">
            <w:rPr>
              <w:rStyle w:val="Kohatitetekst"/>
              <w:lang w:val="et-EE"/>
            </w:rPr>
            <w:t>Teksti sisestamiseks klõpsake või koputage siin.</w:t>
          </w:r>
        </w:sdtContent>
      </w:sdt>
    </w:p>
    <w:p w14:paraId="27E9C331" w14:textId="64FE1B09" w:rsidR="00D74AC5" w:rsidRDefault="00D74AC5" w:rsidP="00173A65">
      <w:pPr>
        <w:pStyle w:val="Pealkiri2"/>
        <w:ind w:left="-284"/>
        <w:rPr>
          <w:lang w:val="et-EE"/>
        </w:rPr>
      </w:pPr>
      <w:r w:rsidRPr="01987CF8">
        <w:rPr>
          <w:lang w:val="et-EE"/>
        </w:rPr>
        <w:t>Küsimustik</w:t>
      </w:r>
    </w:p>
    <w:p w14:paraId="575DCD99" w14:textId="1E314F7F" w:rsidR="00D74AC5" w:rsidRDefault="00D74AC5" w:rsidP="00173A65">
      <w:pPr>
        <w:ind w:left="-284"/>
        <w:rPr>
          <w:rFonts w:ascii="MS Gothic" w:eastAsia="MS Gothic" w:hAnsi="MS Gothic" w:cs="MS Gothic"/>
          <w:lang w:val="et-EE"/>
        </w:rPr>
      </w:pPr>
      <w:r w:rsidRPr="01987CF8">
        <w:rPr>
          <w:lang w:val="et-EE"/>
        </w:rPr>
        <w:t xml:space="preserve">Kas sul on </w:t>
      </w:r>
      <w:r w:rsidR="00492EE1">
        <w:rPr>
          <w:lang w:val="et-EE"/>
        </w:rPr>
        <w:t>kõrguses esinenud peapööritust</w:t>
      </w:r>
      <w:r w:rsidR="008E026B" w:rsidRPr="01987CF8">
        <w:rPr>
          <w:lang w:val="et-EE"/>
        </w:rPr>
        <w:t xml:space="preserve"> EI </w:t>
      </w:r>
      <w:sdt>
        <w:sdtPr>
          <w:rPr>
            <w:rFonts w:ascii="MS Gothic" w:eastAsia="MS Gothic" w:hAnsi="MS Gothic" w:cs="MS Gothic"/>
            <w:lang w:val="et-EE"/>
          </w:rPr>
          <w:id w:val="-3362322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5B60">
            <w:rPr>
              <w:rFonts w:ascii="MS Gothic" w:eastAsia="MS Gothic" w:hAnsi="MS Gothic" w:cs="MS Gothic" w:hint="eastAsia"/>
              <w:lang w:val="et-EE"/>
            </w:rPr>
            <w:t>☐</w:t>
          </w:r>
        </w:sdtContent>
      </w:sdt>
      <w:r w:rsidR="008E026B" w:rsidRPr="01987CF8">
        <w:rPr>
          <w:lang w:val="et-EE"/>
        </w:rPr>
        <w:t xml:space="preserve"> JAH </w:t>
      </w:r>
      <w:sdt>
        <w:sdtPr>
          <w:rPr>
            <w:rFonts w:ascii="MS Gothic" w:eastAsia="MS Gothic" w:hAnsi="MS Gothic" w:cs="MS Gothic"/>
            <w:lang w:val="et-EE"/>
          </w:rPr>
          <w:id w:val="19501960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026B" w:rsidRPr="01987CF8">
            <w:rPr>
              <w:rFonts w:ascii="MS Gothic" w:eastAsia="MS Gothic" w:hAnsi="MS Gothic" w:cs="MS Gothic" w:hint="eastAsia"/>
              <w:lang w:val="et-EE"/>
            </w:rPr>
            <w:t>☐</w:t>
          </w:r>
        </w:sdtContent>
      </w:sdt>
    </w:p>
    <w:p w14:paraId="6F53647E" w14:textId="032C5B19" w:rsidR="008A2532" w:rsidRDefault="008C04C4" w:rsidP="00173A65">
      <w:pPr>
        <w:ind w:left="-284"/>
        <w:rPr>
          <w:rFonts w:ascii="MS Gothic" w:eastAsia="MS Gothic" w:hAnsi="MS Gothic"/>
          <w:lang w:val="et-EE"/>
        </w:rPr>
      </w:pPr>
      <w:r w:rsidRPr="74E4F837">
        <w:rPr>
          <w:lang w:val="et-EE"/>
        </w:rPr>
        <w:t>Kas Sul on</w:t>
      </w:r>
      <w:r w:rsidRPr="00492EE1">
        <w:rPr>
          <w:lang w:val="et-EE"/>
        </w:rPr>
        <w:t xml:space="preserve"> </w:t>
      </w:r>
      <w:r w:rsidR="00492EE1" w:rsidRPr="00492EE1">
        <w:rPr>
          <w:lang w:val="et-EE"/>
        </w:rPr>
        <w:t xml:space="preserve">diagnoositud </w:t>
      </w:r>
      <w:r w:rsidRPr="74E4F837">
        <w:rPr>
          <w:lang w:val="et-EE"/>
        </w:rPr>
        <w:t>südamehaigusi</w:t>
      </w:r>
      <w:r w:rsidR="004F36F0" w:rsidRPr="74E4F837">
        <w:rPr>
          <w:lang w:val="et-EE"/>
        </w:rPr>
        <w:t xml:space="preserve"> (rütmihäired, vererõhuprobleemid jm)</w:t>
      </w:r>
      <w:r w:rsidRPr="74E4F837">
        <w:rPr>
          <w:lang w:val="et-EE"/>
        </w:rPr>
        <w:t>?</w:t>
      </w:r>
      <w:r w:rsidR="008E026B" w:rsidRPr="74E4F837">
        <w:rPr>
          <w:lang w:val="et-EE"/>
        </w:rPr>
        <w:t xml:space="preserve"> EI</w:t>
      </w:r>
      <w:r w:rsidRPr="74E4F837">
        <w:rPr>
          <w:lang w:val="et-EE"/>
        </w:rPr>
        <w:t xml:space="preserve"> </w:t>
      </w:r>
      <w:sdt>
        <w:sdtPr>
          <w:rPr>
            <w:rFonts w:ascii="MS Gothic" w:eastAsia="MS Gothic" w:hAnsi="MS Gothic"/>
            <w:lang w:val="et-EE"/>
          </w:rPr>
          <w:id w:val="6407710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54AC" w:rsidRPr="74E4F837">
            <w:rPr>
              <w:rFonts w:ascii="MS Gothic" w:eastAsia="MS Gothic" w:hAnsi="MS Gothic"/>
              <w:lang w:val="et-EE"/>
            </w:rPr>
            <w:t>☐</w:t>
          </w:r>
        </w:sdtContent>
      </w:sdt>
      <w:r w:rsidR="008E026B" w:rsidRPr="74E4F837">
        <w:rPr>
          <w:lang w:val="et-EE"/>
        </w:rPr>
        <w:t xml:space="preserve"> JAH </w:t>
      </w:r>
      <w:sdt>
        <w:sdtPr>
          <w:rPr>
            <w:rFonts w:ascii="MS Gothic" w:eastAsia="MS Gothic" w:hAnsi="MS Gothic"/>
            <w:lang w:val="et-EE"/>
          </w:rPr>
          <w:id w:val="-351214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026B" w:rsidRPr="74E4F837">
            <w:rPr>
              <w:rFonts w:ascii="MS Gothic" w:eastAsia="MS Gothic" w:hAnsi="MS Gothic"/>
              <w:lang w:val="et-EE"/>
            </w:rPr>
            <w:t>☐</w:t>
          </w:r>
        </w:sdtContent>
      </w:sdt>
    </w:p>
    <w:p w14:paraId="59C29AAA" w14:textId="734B1748" w:rsidR="00492EE1" w:rsidRDefault="00492EE1" w:rsidP="00492EE1">
      <w:pPr>
        <w:ind w:left="-284"/>
        <w:rPr>
          <w:rFonts w:ascii="MS Gothic" w:eastAsia="MS Gothic" w:hAnsi="MS Gothic"/>
          <w:lang w:val="et-EE"/>
        </w:rPr>
      </w:pPr>
      <w:r w:rsidRPr="74E4F837">
        <w:rPr>
          <w:lang w:val="et-EE"/>
        </w:rPr>
        <w:t>Kas Sul on</w:t>
      </w:r>
      <w:r w:rsidRPr="74E4F837">
        <w:rPr>
          <w:color w:val="FF0000"/>
          <w:lang w:val="et-EE"/>
        </w:rPr>
        <w:t xml:space="preserve"> </w:t>
      </w:r>
      <w:r>
        <w:rPr>
          <w:lang w:val="et-EE"/>
        </w:rPr>
        <w:t>olnud</w:t>
      </w:r>
      <w:r w:rsidRPr="74E4F837">
        <w:rPr>
          <w:lang w:val="et-EE"/>
        </w:rPr>
        <w:t xml:space="preserve"> valusid rinnas </w:t>
      </w:r>
      <w:r>
        <w:rPr>
          <w:lang w:val="et-EE"/>
        </w:rPr>
        <w:t xml:space="preserve">või südame </w:t>
      </w:r>
      <w:r w:rsidRPr="74E4F837">
        <w:rPr>
          <w:lang w:val="et-EE"/>
        </w:rPr>
        <w:t xml:space="preserve">rütmihäired, vererõhuprobleemid jm)? EI </w:t>
      </w:r>
      <w:sdt>
        <w:sdtPr>
          <w:rPr>
            <w:rFonts w:ascii="MS Gothic" w:eastAsia="MS Gothic" w:hAnsi="MS Gothic"/>
            <w:lang w:val="et-EE"/>
          </w:rPr>
          <w:id w:val="19455041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74E4F837">
            <w:rPr>
              <w:rFonts w:ascii="MS Gothic" w:eastAsia="MS Gothic" w:hAnsi="MS Gothic"/>
              <w:lang w:val="et-EE"/>
            </w:rPr>
            <w:t>☐</w:t>
          </w:r>
        </w:sdtContent>
      </w:sdt>
      <w:r w:rsidRPr="74E4F837">
        <w:rPr>
          <w:lang w:val="et-EE"/>
        </w:rPr>
        <w:t xml:space="preserve"> JAH </w:t>
      </w:r>
      <w:sdt>
        <w:sdtPr>
          <w:rPr>
            <w:rFonts w:ascii="MS Gothic" w:eastAsia="MS Gothic" w:hAnsi="MS Gothic"/>
            <w:lang w:val="et-EE"/>
          </w:rPr>
          <w:id w:val="19081130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74E4F837">
            <w:rPr>
              <w:rFonts w:ascii="MS Gothic" w:eastAsia="MS Gothic" w:hAnsi="MS Gothic"/>
              <w:lang w:val="et-EE"/>
            </w:rPr>
            <w:t>☐</w:t>
          </w:r>
        </w:sdtContent>
      </w:sdt>
    </w:p>
    <w:p w14:paraId="40CA3846" w14:textId="66E9E461" w:rsidR="00492EE1" w:rsidRDefault="00492EE1" w:rsidP="00492EE1">
      <w:pPr>
        <w:ind w:left="-284"/>
        <w:rPr>
          <w:rFonts w:ascii="MS Gothic" w:eastAsia="MS Gothic" w:hAnsi="MS Gothic"/>
          <w:lang w:val="et-EE"/>
        </w:rPr>
      </w:pPr>
      <w:r w:rsidRPr="74E4F837">
        <w:rPr>
          <w:lang w:val="et-EE"/>
        </w:rPr>
        <w:t>Kas Sul on</w:t>
      </w:r>
      <w:r w:rsidRPr="74E4F837">
        <w:rPr>
          <w:color w:val="FF0000"/>
          <w:lang w:val="et-EE"/>
        </w:rPr>
        <w:t xml:space="preserve"> </w:t>
      </w:r>
      <w:r>
        <w:rPr>
          <w:lang w:val="et-EE"/>
        </w:rPr>
        <w:t>olnud</w:t>
      </w:r>
      <w:r w:rsidRPr="74E4F837">
        <w:rPr>
          <w:lang w:val="et-EE"/>
        </w:rPr>
        <w:t xml:space="preserve"> vererõhu</w:t>
      </w:r>
      <w:r>
        <w:rPr>
          <w:lang w:val="et-EE"/>
        </w:rPr>
        <w:t>ga seotud tervise</w:t>
      </w:r>
      <w:r w:rsidRPr="74E4F837">
        <w:rPr>
          <w:lang w:val="et-EE"/>
        </w:rPr>
        <w:t>problee</w:t>
      </w:r>
      <w:r>
        <w:rPr>
          <w:lang w:val="et-EE"/>
        </w:rPr>
        <w:t>me</w:t>
      </w:r>
      <w:r w:rsidRPr="74E4F837">
        <w:rPr>
          <w:lang w:val="et-EE"/>
        </w:rPr>
        <w:t xml:space="preserve">? EI </w:t>
      </w:r>
      <w:sdt>
        <w:sdtPr>
          <w:rPr>
            <w:rFonts w:ascii="MS Gothic" w:eastAsia="MS Gothic" w:hAnsi="MS Gothic"/>
            <w:lang w:val="et-EE"/>
          </w:rPr>
          <w:id w:val="-5737390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74E4F837">
            <w:rPr>
              <w:rFonts w:ascii="MS Gothic" w:eastAsia="MS Gothic" w:hAnsi="MS Gothic"/>
              <w:lang w:val="et-EE"/>
            </w:rPr>
            <w:t>☐</w:t>
          </w:r>
        </w:sdtContent>
      </w:sdt>
      <w:r w:rsidRPr="74E4F837">
        <w:rPr>
          <w:lang w:val="et-EE"/>
        </w:rPr>
        <w:t xml:space="preserve"> JAH </w:t>
      </w:r>
      <w:sdt>
        <w:sdtPr>
          <w:rPr>
            <w:rFonts w:ascii="MS Gothic" w:eastAsia="MS Gothic" w:hAnsi="MS Gothic"/>
            <w:lang w:val="et-EE"/>
          </w:rPr>
          <w:id w:val="2614208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74E4F837">
            <w:rPr>
              <w:rFonts w:ascii="MS Gothic" w:eastAsia="MS Gothic" w:hAnsi="MS Gothic"/>
              <w:lang w:val="et-EE"/>
            </w:rPr>
            <w:t>☐</w:t>
          </w:r>
        </w:sdtContent>
      </w:sdt>
    </w:p>
    <w:p w14:paraId="6D431C59" w14:textId="76B62A1E" w:rsidR="008A2532" w:rsidRDefault="008C04C4" w:rsidP="00173A65">
      <w:pPr>
        <w:ind w:left="-284"/>
        <w:rPr>
          <w:rFonts w:ascii="MS Gothic" w:eastAsia="MS Gothic" w:hAnsi="MS Gothic"/>
          <w:lang w:val="et-EE"/>
        </w:rPr>
      </w:pPr>
      <w:r w:rsidRPr="01987CF8">
        <w:rPr>
          <w:lang w:val="et-EE"/>
        </w:rPr>
        <w:t xml:space="preserve">Kas Sul on olnud minestamisi? </w:t>
      </w:r>
      <w:r w:rsidR="008E026B" w:rsidRPr="01987CF8">
        <w:rPr>
          <w:lang w:val="et-EE"/>
        </w:rPr>
        <w:t xml:space="preserve">EI </w:t>
      </w:r>
      <w:sdt>
        <w:sdtPr>
          <w:rPr>
            <w:rFonts w:ascii="MS Gothic" w:eastAsia="MS Gothic" w:hAnsi="MS Gothic"/>
            <w:lang w:val="et-EE"/>
          </w:rPr>
          <w:id w:val="15650549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026B" w:rsidRPr="01987CF8">
            <w:rPr>
              <w:rFonts w:ascii="MS Gothic" w:eastAsia="MS Gothic" w:hAnsi="MS Gothic" w:hint="eastAsia"/>
              <w:lang w:val="et-EE"/>
            </w:rPr>
            <w:t>☐</w:t>
          </w:r>
        </w:sdtContent>
      </w:sdt>
      <w:r w:rsidR="008E026B" w:rsidRPr="01987CF8">
        <w:rPr>
          <w:lang w:val="et-EE"/>
        </w:rPr>
        <w:t xml:space="preserve"> JAH </w:t>
      </w:r>
      <w:sdt>
        <w:sdtPr>
          <w:rPr>
            <w:rFonts w:ascii="MS Gothic" w:eastAsia="MS Gothic" w:hAnsi="MS Gothic"/>
            <w:lang w:val="et-EE"/>
          </w:rPr>
          <w:id w:val="2328270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026B" w:rsidRPr="01987CF8">
            <w:rPr>
              <w:rFonts w:ascii="MS Gothic" w:eastAsia="MS Gothic" w:hAnsi="MS Gothic" w:hint="eastAsia"/>
              <w:lang w:val="et-EE"/>
            </w:rPr>
            <w:t>☐</w:t>
          </w:r>
        </w:sdtContent>
      </w:sdt>
    </w:p>
    <w:p w14:paraId="42A375CC" w14:textId="6079E944" w:rsidR="008A2532" w:rsidRDefault="008C04C4" w:rsidP="00173A65">
      <w:pPr>
        <w:ind w:left="-284"/>
        <w:rPr>
          <w:lang w:val="et-EE"/>
        </w:rPr>
      </w:pPr>
      <w:r w:rsidRPr="01987CF8">
        <w:rPr>
          <w:lang w:val="et-EE"/>
        </w:rPr>
        <w:t>Kas Sul on astma või hingamisraskusi?</w:t>
      </w:r>
      <w:r w:rsidR="008E026B" w:rsidRPr="01987CF8">
        <w:rPr>
          <w:lang w:val="et-EE"/>
        </w:rPr>
        <w:t xml:space="preserve"> EI </w:t>
      </w:r>
      <w:sdt>
        <w:sdtPr>
          <w:rPr>
            <w:rFonts w:ascii="MS Gothic" w:eastAsia="MS Gothic" w:hAnsi="MS Gothic"/>
            <w:lang w:val="et-EE"/>
          </w:rPr>
          <w:id w:val="6055558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026B" w:rsidRPr="01987CF8">
            <w:rPr>
              <w:rFonts w:ascii="MS Gothic" w:eastAsia="MS Gothic" w:hAnsi="MS Gothic" w:hint="eastAsia"/>
              <w:lang w:val="et-EE"/>
            </w:rPr>
            <w:t>☐</w:t>
          </w:r>
        </w:sdtContent>
      </w:sdt>
      <w:r w:rsidR="008E026B" w:rsidRPr="01987CF8">
        <w:rPr>
          <w:lang w:val="et-EE"/>
        </w:rPr>
        <w:t xml:space="preserve"> JAH </w:t>
      </w:r>
      <w:sdt>
        <w:sdtPr>
          <w:rPr>
            <w:rFonts w:ascii="MS Gothic" w:eastAsia="MS Gothic" w:hAnsi="MS Gothic"/>
            <w:lang w:val="et-EE"/>
          </w:rPr>
          <w:id w:val="-21202092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026B" w:rsidRPr="01987CF8">
            <w:rPr>
              <w:rFonts w:ascii="MS Gothic" w:eastAsia="MS Gothic" w:hAnsi="MS Gothic" w:hint="eastAsia"/>
              <w:lang w:val="et-EE"/>
            </w:rPr>
            <w:t>☐</w:t>
          </w:r>
        </w:sdtContent>
      </w:sdt>
      <w:r w:rsidRPr="01987CF8">
        <w:rPr>
          <w:lang w:val="et-EE"/>
        </w:rPr>
        <w:t xml:space="preserve"> </w:t>
      </w:r>
    </w:p>
    <w:p w14:paraId="39FDEF3D" w14:textId="0F6FADD7" w:rsidR="00D74AC5" w:rsidRPr="00D74AC5" w:rsidRDefault="00D74AC5" w:rsidP="00173A65">
      <w:pPr>
        <w:ind w:left="-284"/>
        <w:rPr>
          <w:rFonts w:ascii="MS Gothic" w:eastAsia="MS Gothic" w:hAnsi="MS Gothic"/>
          <w:lang w:val="et-EE"/>
        </w:rPr>
      </w:pPr>
      <w:r w:rsidRPr="01987CF8">
        <w:rPr>
          <w:lang w:val="et-EE"/>
        </w:rPr>
        <w:t>Kas sul on esinenud epilepsiat?</w:t>
      </w:r>
      <w:r w:rsidR="008E026B" w:rsidRPr="01987CF8">
        <w:rPr>
          <w:lang w:val="et-EE"/>
        </w:rPr>
        <w:t xml:space="preserve"> EI </w:t>
      </w:r>
      <w:sdt>
        <w:sdtPr>
          <w:rPr>
            <w:rFonts w:ascii="MS Gothic" w:eastAsia="MS Gothic" w:hAnsi="MS Gothic"/>
            <w:lang w:val="et-EE"/>
          </w:rPr>
          <w:id w:val="-1772675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026B" w:rsidRPr="01987CF8">
            <w:rPr>
              <w:rFonts w:ascii="MS Gothic" w:eastAsia="MS Gothic" w:hAnsi="MS Gothic" w:hint="eastAsia"/>
              <w:lang w:val="et-EE"/>
            </w:rPr>
            <w:t>☐</w:t>
          </w:r>
        </w:sdtContent>
      </w:sdt>
      <w:r w:rsidR="008E026B" w:rsidRPr="01987CF8">
        <w:rPr>
          <w:lang w:val="et-EE"/>
        </w:rPr>
        <w:t xml:space="preserve"> JAH </w:t>
      </w:r>
      <w:sdt>
        <w:sdtPr>
          <w:rPr>
            <w:rFonts w:ascii="MS Gothic" w:eastAsia="MS Gothic" w:hAnsi="MS Gothic"/>
            <w:lang w:val="et-EE"/>
          </w:rPr>
          <w:id w:val="20923503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026B" w:rsidRPr="01987CF8">
            <w:rPr>
              <w:rFonts w:ascii="MS Gothic" w:eastAsia="MS Gothic" w:hAnsi="MS Gothic" w:hint="eastAsia"/>
              <w:lang w:val="et-EE"/>
            </w:rPr>
            <w:t>☐</w:t>
          </w:r>
        </w:sdtContent>
      </w:sdt>
    </w:p>
    <w:p w14:paraId="13EAE981" w14:textId="1178D06F" w:rsidR="008A2532" w:rsidRPr="008E026B" w:rsidRDefault="008C04C4" w:rsidP="00173A65">
      <w:pPr>
        <w:ind w:left="-284"/>
        <w:rPr>
          <w:lang w:val="et-EE"/>
        </w:rPr>
      </w:pPr>
      <w:r w:rsidRPr="01987CF8">
        <w:rPr>
          <w:lang w:val="et-EE"/>
        </w:rPr>
        <w:t>Kas Sul on diabeet</w:t>
      </w:r>
      <w:r w:rsidR="004F36F0" w:rsidRPr="01987CF8">
        <w:rPr>
          <w:lang w:val="et-EE"/>
        </w:rPr>
        <w:t>/suhkruhaigus</w:t>
      </w:r>
      <w:r w:rsidRPr="01987CF8">
        <w:rPr>
          <w:lang w:val="et-EE"/>
        </w:rPr>
        <w:t>?</w:t>
      </w:r>
      <w:r w:rsidR="008E026B" w:rsidRPr="01987CF8">
        <w:rPr>
          <w:lang w:val="et-EE"/>
        </w:rPr>
        <w:t xml:space="preserve"> EI </w:t>
      </w:r>
      <w:sdt>
        <w:sdtPr>
          <w:rPr>
            <w:lang w:val="fr-FR"/>
          </w:rPr>
          <w:id w:val="-18338186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026B" w:rsidRPr="01987CF8">
            <w:rPr>
              <w:rFonts w:ascii="MS Gothic" w:eastAsia="MS Gothic" w:hAnsi="MS Gothic" w:hint="eastAsia"/>
              <w:lang w:val="et-EE"/>
            </w:rPr>
            <w:t>☐</w:t>
          </w:r>
        </w:sdtContent>
      </w:sdt>
      <w:r w:rsidR="008E026B" w:rsidRPr="01987CF8">
        <w:rPr>
          <w:lang w:val="et-EE"/>
        </w:rPr>
        <w:t xml:space="preserve"> JAH </w:t>
      </w:r>
      <w:sdt>
        <w:sdtPr>
          <w:rPr>
            <w:lang w:val="fr-FR"/>
          </w:rPr>
          <w:id w:val="-15014198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026B" w:rsidRPr="01987CF8">
            <w:rPr>
              <w:rFonts w:ascii="MS Gothic" w:eastAsia="MS Gothic" w:hAnsi="MS Gothic" w:hint="eastAsia"/>
              <w:lang w:val="et-EE"/>
            </w:rPr>
            <w:t>☐</w:t>
          </w:r>
        </w:sdtContent>
      </w:sdt>
    </w:p>
    <w:p w14:paraId="360CBDE6" w14:textId="0976DA66" w:rsidR="008A2532" w:rsidRPr="00364F18" w:rsidRDefault="008C04C4" w:rsidP="00173A65">
      <w:pPr>
        <w:ind w:left="-284"/>
        <w:rPr>
          <w:lang w:val="et-EE"/>
        </w:rPr>
      </w:pPr>
      <w:r w:rsidRPr="01987CF8">
        <w:rPr>
          <w:lang w:val="et-EE"/>
        </w:rPr>
        <w:t xml:space="preserve">Kas Sul on olnud luumurde või </w:t>
      </w:r>
      <w:r w:rsidR="00492EE1">
        <w:rPr>
          <w:lang w:val="et-EE"/>
        </w:rPr>
        <w:t>tõsiseid traumasid</w:t>
      </w:r>
      <w:r w:rsidRPr="01987CF8">
        <w:rPr>
          <w:lang w:val="et-EE"/>
        </w:rPr>
        <w:t>?</w:t>
      </w:r>
      <w:r w:rsidR="008E026B" w:rsidRPr="01987CF8">
        <w:rPr>
          <w:lang w:val="et-EE"/>
        </w:rPr>
        <w:t xml:space="preserve"> EI </w:t>
      </w:r>
      <w:sdt>
        <w:sdtPr>
          <w:rPr>
            <w:lang w:val="fr-FR"/>
          </w:rPr>
          <w:id w:val="-1283730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026B" w:rsidRPr="01987CF8">
            <w:rPr>
              <w:rFonts w:ascii="MS Gothic" w:eastAsia="MS Gothic" w:hAnsi="MS Gothic" w:hint="eastAsia"/>
              <w:lang w:val="et-EE"/>
            </w:rPr>
            <w:t>☐</w:t>
          </w:r>
        </w:sdtContent>
      </w:sdt>
      <w:r w:rsidR="008E026B" w:rsidRPr="01987CF8">
        <w:rPr>
          <w:lang w:val="et-EE"/>
        </w:rPr>
        <w:t xml:space="preserve"> JAH </w:t>
      </w:r>
      <w:sdt>
        <w:sdtPr>
          <w:rPr>
            <w:lang w:val="fr-FR"/>
          </w:rPr>
          <w:id w:val="5507328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026B" w:rsidRPr="01987CF8">
            <w:rPr>
              <w:rFonts w:ascii="MS Gothic" w:eastAsia="MS Gothic" w:hAnsi="MS Gothic" w:hint="eastAsia"/>
              <w:lang w:val="et-EE"/>
            </w:rPr>
            <w:t>☐</w:t>
          </w:r>
        </w:sdtContent>
      </w:sdt>
    </w:p>
    <w:p w14:paraId="21DDF7B3" w14:textId="4AE2E0A7" w:rsidR="008A2532" w:rsidRPr="008E026B" w:rsidRDefault="008C04C4" w:rsidP="00173A65">
      <w:pPr>
        <w:ind w:left="-284"/>
        <w:rPr>
          <w:lang w:val="et-EE"/>
        </w:rPr>
      </w:pPr>
      <w:r w:rsidRPr="01987CF8">
        <w:rPr>
          <w:lang w:val="et-EE"/>
        </w:rPr>
        <w:t>Kas Sul esineb liigese- või lihasprobleeme</w:t>
      </w:r>
      <w:r w:rsidR="00173A65" w:rsidRPr="01987CF8">
        <w:rPr>
          <w:lang w:val="et-EE"/>
        </w:rPr>
        <w:t xml:space="preserve"> ja/või pidevat seljavalu</w:t>
      </w:r>
      <w:r w:rsidR="00D74AC5" w:rsidRPr="01987CF8">
        <w:rPr>
          <w:lang w:val="et-EE"/>
        </w:rPr>
        <w:t>, mis raskendavad liikumist</w:t>
      </w:r>
      <w:r w:rsidRPr="01987CF8">
        <w:rPr>
          <w:lang w:val="et-EE"/>
        </w:rPr>
        <w:t>?</w:t>
      </w:r>
      <w:r w:rsidR="008E026B" w:rsidRPr="01987CF8">
        <w:rPr>
          <w:lang w:val="et-EE"/>
        </w:rPr>
        <w:t xml:space="preserve"> EI </w:t>
      </w:r>
      <w:sdt>
        <w:sdtPr>
          <w:rPr>
            <w:lang w:val="fr-FR"/>
          </w:rPr>
          <w:id w:val="17093764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026B" w:rsidRPr="01987CF8">
            <w:rPr>
              <w:rFonts w:ascii="MS Gothic" w:eastAsia="MS Gothic" w:hAnsi="MS Gothic" w:hint="eastAsia"/>
              <w:lang w:val="et-EE"/>
            </w:rPr>
            <w:t>☐</w:t>
          </w:r>
        </w:sdtContent>
      </w:sdt>
      <w:r w:rsidR="008E026B" w:rsidRPr="01987CF8">
        <w:rPr>
          <w:lang w:val="et-EE"/>
        </w:rPr>
        <w:t xml:space="preserve"> JAH </w:t>
      </w:r>
      <w:sdt>
        <w:sdtPr>
          <w:rPr>
            <w:lang w:val="fr-FR"/>
          </w:rPr>
          <w:id w:val="2431573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026B" w:rsidRPr="01987CF8">
            <w:rPr>
              <w:rFonts w:ascii="MS Gothic" w:eastAsia="MS Gothic" w:hAnsi="MS Gothic" w:hint="eastAsia"/>
              <w:lang w:val="et-EE"/>
            </w:rPr>
            <w:t>☐</w:t>
          </w:r>
        </w:sdtContent>
      </w:sdt>
    </w:p>
    <w:p w14:paraId="5B744B05" w14:textId="3EE4441C" w:rsidR="008A2532" w:rsidRPr="008E026B" w:rsidRDefault="008C04C4" w:rsidP="00173A65">
      <w:pPr>
        <w:ind w:left="-284"/>
        <w:rPr>
          <w:lang w:val="et-EE"/>
        </w:rPr>
      </w:pPr>
      <w:r w:rsidRPr="01987CF8">
        <w:rPr>
          <w:lang w:val="et-EE"/>
        </w:rPr>
        <w:t>Kas Sul on nägemis- või kuulmisprobleeme?</w:t>
      </w:r>
      <w:r w:rsidR="008E026B" w:rsidRPr="01987CF8">
        <w:rPr>
          <w:lang w:val="et-EE"/>
        </w:rPr>
        <w:t xml:space="preserve"> EI </w:t>
      </w:r>
      <w:sdt>
        <w:sdtPr>
          <w:rPr>
            <w:lang w:val="fr-FR"/>
          </w:rPr>
          <w:id w:val="-18504806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026B" w:rsidRPr="01987CF8">
            <w:rPr>
              <w:rFonts w:ascii="MS Gothic" w:eastAsia="MS Gothic" w:hAnsi="MS Gothic" w:hint="eastAsia"/>
              <w:lang w:val="et-EE"/>
            </w:rPr>
            <w:t>☐</w:t>
          </w:r>
        </w:sdtContent>
      </w:sdt>
      <w:r w:rsidR="008E026B" w:rsidRPr="01987CF8">
        <w:rPr>
          <w:lang w:val="et-EE"/>
        </w:rPr>
        <w:t xml:space="preserve"> JAH </w:t>
      </w:r>
      <w:sdt>
        <w:sdtPr>
          <w:rPr>
            <w:lang w:val="fr-FR"/>
          </w:rPr>
          <w:id w:val="-16760322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026B" w:rsidRPr="01987CF8">
            <w:rPr>
              <w:rFonts w:ascii="MS Gothic" w:eastAsia="MS Gothic" w:hAnsi="MS Gothic" w:hint="eastAsia"/>
              <w:lang w:val="et-EE"/>
            </w:rPr>
            <w:t>☐</w:t>
          </w:r>
        </w:sdtContent>
      </w:sdt>
    </w:p>
    <w:p w14:paraId="78348F23" w14:textId="518F1497" w:rsidR="00D74AC5" w:rsidRDefault="00D74AC5" w:rsidP="00173A65">
      <w:pPr>
        <w:ind w:left="-284"/>
        <w:rPr>
          <w:rFonts w:ascii="MS Gothic" w:eastAsia="MS Gothic" w:hAnsi="MS Gothic"/>
          <w:lang w:val="et-EE"/>
        </w:rPr>
      </w:pPr>
      <w:r w:rsidRPr="01987CF8">
        <w:rPr>
          <w:lang w:val="et-EE"/>
        </w:rPr>
        <w:t>Kas sul on olnud tasakaaluhäireid või sisekõrva rõhuga varem probleeme?</w:t>
      </w:r>
      <w:r w:rsidR="008E026B" w:rsidRPr="01987CF8">
        <w:rPr>
          <w:lang w:val="et-EE"/>
        </w:rPr>
        <w:t xml:space="preserve"> EI </w:t>
      </w:r>
      <w:sdt>
        <w:sdtPr>
          <w:rPr>
            <w:rFonts w:ascii="MS Gothic" w:eastAsia="MS Gothic" w:hAnsi="MS Gothic"/>
            <w:lang w:val="et-EE"/>
          </w:rPr>
          <w:id w:val="9098857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026B" w:rsidRPr="01987CF8">
            <w:rPr>
              <w:rFonts w:ascii="MS Gothic" w:eastAsia="MS Gothic" w:hAnsi="MS Gothic" w:hint="eastAsia"/>
              <w:lang w:val="et-EE"/>
            </w:rPr>
            <w:t>☐</w:t>
          </w:r>
        </w:sdtContent>
      </w:sdt>
      <w:r w:rsidR="008E026B" w:rsidRPr="01987CF8">
        <w:rPr>
          <w:lang w:val="et-EE"/>
        </w:rPr>
        <w:t xml:space="preserve"> JAH </w:t>
      </w:r>
      <w:sdt>
        <w:sdtPr>
          <w:rPr>
            <w:rFonts w:ascii="MS Gothic" w:eastAsia="MS Gothic" w:hAnsi="MS Gothic"/>
            <w:lang w:val="et-EE"/>
          </w:rPr>
          <w:id w:val="2060018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026B" w:rsidRPr="01987CF8">
            <w:rPr>
              <w:rFonts w:ascii="MS Gothic" w:eastAsia="MS Gothic" w:hAnsi="MS Gothic" w:hint="eastAsia"/>
              <w:lang w:val="et-EE"/>
            </w:rPr>
            <w:t>☐</w:t>
          </w:r>
        </w:sdtContent>
      </w:sdt>
    </w:p>
    <w:p w14:paraId="176ED31D" w14:textId="0A9735AD" w:rsidR="008A2532" w:rsidRDefault="008C04C4" w:rsidP="00173A65">
      <w:pPr>
        <w:ind w:left="-284"/>
        <w:rPr>
          <w:rFonts w:ascii="MS Gothic" w:eastAsia="MS Gothic" w:hAnsi="MS Gothic"/>
          <w:lang w:val="et-EE"/>
        </w:rPr>
      </w:pPr>
      <w:r w:rsidRPr="01987CF8">
        <w:rPr>
          <w:lang w:val="et-EE"/>
        </w:rPr>
        <w:t>Kas tarvitad ravimeid, mis mõjutavad reaktsiooni</w:t>
      </w:r>
      <w:r w:rsidR="00D74AC5" w:rsidRPr="01987CF8">
        <w:rPr>
          <w:lang w:val="et-EE"/>
        </w:rPr>
        <w:t xml:space="preserve"> kiirust ja selget mõtlemist</w:t>
      </w:r>
      <w:r w:rsidRPr="01987CF8">
        <w:rPr>
          <w:lang w:val="et-EE"/>
        </w:rPr>
        <w:t xml:space="preserve">? </w:t>
      </w:r>
      <w:r w:rsidR="008E026B" w:rsidRPr="01987CF8">
        <w:rPr>
          <w:lang w:val="et-EE"/>
        </w:rPr>
        <w:t xml:space="preserve"> EI </w:t>
      </w:r>
      <w:sdt>
        <w:sdtPr>
          <w:rPr>
            <w:rFonts w:ascii="MS Gothic" w:eastAsia="MS Gothic" w:hAnsi="MS Gothic"/>
            <w:lang w:val="et-EE"/>
          </w:rPr>
          <w:id w:val="-15892239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026B" w:rsidRPr="01987CF8">
            <w:rPr>
              <w:rFonts w:ascii="MS Gothic" w:eastAsia="MS Gothic" w:hAnsi="MS Gothic" w:hint="eastAsia"/>
              <w:lang w:val="et-EE"/>
            </w:rPr>
            <w:t>☐</w:t>
          </w:r>
        </w:sdtContent>
      </w:sdt>
      <w:r w:rsidR="008E026B" w:rsidRPr="01987CF8">
        <w:rPr>
          <w:lang w:val="et-EE"/>
        </w:rPr>
        <w:t xml:space="preserve"> JAH </w:t>
      </w:r>
      <w:sdt>
        <w:sdtPr>
          <w:rPr>
            <w:rFonts w:ascii="MS Gothic" w:eastAsia="MS Gothic" w:hAnsi="MS Gothic"/>
            <w:lang w:val="et-EE"/>
          </w:rPr>
          <w:id w:val="-12620615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026B" w:rsidRPr="01987CF8">
            <w:rPr>
              <w:rFonts w:ascii="MS Gothic" w:eastAsia="MS Gothic" w:hAnsi="MS Gothic" w:hint="eastAsia"/>
              <w:lang w:val="et-EE"/>
            </w:rPr>
            <w:t>☐</w:t>
          </w:r>
        </w:sdtContent>
      </w:sdt>
    </w:p>
    <w:p w14:paraId="11A5C047" w14:textId="4FB5546A" w:rsidR="008A2532" w:rsidRDefault="008C04C4" w:rsidP="00173A65">
      <w:pPr>
        <w:ind w:left="-284"/>
        <w:rPr>
          <w:rFonts w:ascii="MS Gothic" w:eastAsia="MS Gothic" w:hAnsi="MS Gothic"/>
          <w:lang w:val="et-EE"/>
        </w:rPr>
      </w:pPr>
      <w:r w:rsidRPr="01987CF8">
        <w:rPr>
          <w:lang w:val="et-EE"/>
        </w:rPr>
        <w:t>Kas Sul on olnud psüühikahäireid</w:t>
      </w:r>
      <w:r w:rsidR="00D74AC5" w:rsidRPr="01987CF8">
        <w:rPr>
          <w:lang w:val="et-EE"/>
        </w:rPr>
        <w:t xml:space="preserve"> ja/või oled olnud psühhiaatrilisel ravil</w:t>
      </w:r>
      <w:r w:rsidRPr="01987CF8">
        <w:rPr>
          <w:lang w:val="et-EE"/>
        </w:rPr>
        <w:t>?</w:t>
      </w:r>
      <w:r w:rsidR="008E026B" w:rsidRPr="01987CF8">
        <w:rPr>
          <w:lang w:val="et-EE"/>
        </w:rPr>
        <w:t xml:space="preserve"> EI </w:t>
      </w:r>
      <w:sdt>
        <w:sdtPr>
          <w:rPr>
            <w:rFonts w:ascii="MS Gothic" w:eastAsia="MS Gothic" w:hAnsi="MS Gothic"/>
            <w:lang w:val="et-EE"/>
          </w:rPr>
          <w:id w:val="16625876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026B" w:rsidRPr="01987CF8">
            <w:rPr>
              <w:rFonts w:ascii="MS Gothic" w:eastAsia="MS Gothic" w:hAnsi="MS Gothic" w:hint="eastAsia"/>
              <w:lang w:val="et-EE"/>
            </w:rPr>
            <w:t>☐</w:t>
          </w:r>
        </w:sdtContent>
      </w:sdt>
      <w:r w:rsidR="008E026B" w:rsidRPr="01987CF8">
        <w:rPr>
          <w:lang w:val="et-EE"/>
        </w:rPr>
        <w:t xml:space="preserve"> JAH </w:t>
      </w:r>
      <w:sdt>
        <w:sdtPr>
          <w:rPr>
            <w:rFonts w:ascii="MS Gothic" w:eastAsia="MS Gothic" w:hAnsi="MS Gothic"/>
            <w:lang w:val="et-EE"/>
          </w:rPr>
          <w:id w:val="-1814332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026B" w:rsidRPr="01987CF8">
            <w:rPr>
              <w:rFonts w:ascii="MS Gothic" w:eastAsia="MS Gothic" w:hAnsi="MS Gothic" w:hint="eastAsia"/>
              <w:lang w:val="et-EE"/>
            </w:rPr>
            <w:t>☐</w:t>
          </w:r>
        </w:sdtContent>
      </w:sdt>
    </w:p>
    <w:p w14:paraId="12D32FBD" w14:textId="027758A2" w:rsidR="00D74AC5" w:rsidRDefault="00D74AC5" w:rsidP="00173A65">
      <w:pPr>
        <w:ind w:left="-284"/>
        <w:rPr>
          <w:rFonts w:ascii="MS Gothic" w:eastAsia="MS Gothic" w:hAnsi="MS Gothic"/>
          <w:lang w:val="et-EE"/>
        </w:rPr>
      </w:pPr>
      <w:r w:rsidRPr="01987CF8">
        <w:rPr>
          <w:lang w:val="et-EE"/>
        </w:rPr>
        <w:t>Kas sul on olnud tõsiseid paanikahooge?</w:t>
      </w:r>
      <w:r w:rsidR="008E026B" w:rsidRPr="01987CF8">
        <w:rPr>
          <w:lang w:val="et-EE"/>
        </w:rPr>
        <w:t xml:space="preserve"> EI </w:t>
      </w:r>
      <w:sdt>
        <w:sdtPr>
          <w:rPr>
            <w:rFonts w:ascii="MS Gothic" w:eastAsia="MS Gothic" w:hAnsi="MS Gothic"/>
            <w:lang w:val="et-EE"/>
          </w:rPr>
          <w:id w:val="-12015563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026B" w:rsidRPr="01987CF8">
            <w:rPr>
              <w:rFonts w:ascii="MS Gothic" w:eastAsia="MS Gothic" w:hAnsi="MS Gothic" w:hint="eastAsia"/>
              <w:lang w:val="et-EE"/>
            </w:rPr>
            <w:t>☐</w:t>
          </w:r>
        </w:sdtContent>
      </w:sdt>
      <w:r w:rsidR="008E026B" w:rsidRPr="01987CF8">
        <w:rPr>
          <w:lang w:val="et-EE"/>
        </w:rPr>
        <w:t xml:space="preserve"> JAH </w:t>
      </w:r>
      <w:sdt>
        <w:sdtPr>
          <w:rPr>
            <w:rFonts w:ascii="MS Gothic" w:eastAsia="MS Gothic" w:hAnsi="MS Gothic"/>
            <w:lang w:val="et-EE"/>
          </w:rPr>
          <w:id w:val="9467468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026B" w:rsidRPr="01987CF8">
            <w:rPr>
              <w:rFonts w:ascii="MS Gothic" w:eastAsia="MS Gothic" w:hAnsi="MS Gothic" w:hint="eastAsia"/>
              <w:lang w:val="et-EE"/>
            </w:rPr>
            <w:t>☐</w:t>
          </w:r>
        </w:sdtContent>
      </w:sdt>
    </w:p>
    <w:p w14:paraId="1ECE14E0" w14:textId="5213DFCD" w:rsidR="008A2532" w:rsidRDefault="008C04C4" w:rsidP="00173A65">
      <w:pPr>
        <w:ind w:left="-284"/>
        <w:rPr>
          <w:rFonts w:ascii="MS Gothic" w:eastAsia="MS Gothic" w:hAnsi="MS Gothic"/>
          <w:lang w:val="et-EE"/>
        </w:rPr>
      </w:pPr>
      <w:r w:rsidRPr="01987CF8">
        <w:rPr>
          <w:lang w:val="et-EE"/>
        </w:rPr>
        <w:t>Kas oled olnud sõltuvusravil?</w:t>
      </w:r>
      <w:r w:rsidR="008E026B" w:rsidRPr="01987CF8">
        <w:rPr>
          <w:lang w:val="et-EE"/>
        </w:rPr>
        <w:t xml:space="preserve"> EI </w:t>
      </w:r>
      <w:sdt>
        <w:sdtPr>
          <w:rPr>
            <w:rFonts w:ascii="MS Gothic" w:eastAsia="MS Gothic" w:hAnsi="MS Gothic"/>
            <w:lang w:val="et-EE"/>
          </w:rPr>
          <w:id w:val="12931711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026B" w:rsidRPr="01987CF8">
            <w:rPr>
              <w:rFonts w:ascii="MS Gothic" w:eastAsia="MS Gothic" w:hAnsi="MS Gothic" w:hint="eastAsia"/>
              <w:lang w:val="et-EE"/>
            </w:rPr>
            <w:t>☐</w:t>
          </w:r>
        </w:sdtContent>
      </w:sdt>
      <w:r w:rsidR="008E026B" w:rsidRPr="01987CF8">
        <w:rPr>
          <w:lang w:val="et-EE"/>
        </w:rPr>
        <w:t xml:space="preserve"> JAH </w:t>
      </w:r>
      <w:sdt>
        <w:sdtPr>
          <w:rPr>
            <w:rFonts w:ascii="MS Gothic" w:eastAsia="MS Gothic" w:hAnsi="MS Gothic"/>
            <w:lang w:val="et-EE"/>
          </w:rPr>
          <w:id w:val="2311961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026B" w:rsidRPr="01987CF8">
            <w:rPr>
              <w:rFonts w:ascii="MS Gothic" w:eastAsia="MS Gothic" w:hAnsi="MS Gothic" w:hint="eastAsia"/>
              <w:lang w:val="et-EE"/>
            </w:rPr>
            <w:t>☐</w:t>
          </w:r>
        </w:sdtContent>
      </w:sdt>
    </w:p>
    <w:p w14:paraId="630387E0" w14:textId="5D5E5B50" w:rsidR="008A2532" w:rsidRDefault="00D74AC5" w:rsidP="00173A65">
      <w:pPr>
        <w:ind w:left="-284"/>
        <w:rPr>
          <w:rFonts w:ascii="MS Gothic" w:eastAsia="MS Gothic" w:hAnsi="MS Gothic"/>
          <w:lang w:val="et-EE"/>
        </w:rPr>
      </w:pPr>
      <w:r w:rsidRPr="01987CF8">
        <w:rPr>
          <w:lang w:val="et-EE"/>
        </w:rPr>
        <w:t>[Vastavad naised] Kas oled hetkel lapseootel?</w:t>
      </w:r>
      <w:r w:rsidR="008E026B" w:rsidRPr="01987CF8">
        <w:rPr>
          <w:lang w:val="et-EE"/>
        </w:rPr>
        <w:t xml:space="preserve"> EI </w:t>
      </w:r>
      <w:sdt>
        <w:sdtPr>
          <w:rPr>
            <w:rFonts w:ascii="MS Gothic" w:eastAsia="MS Gothic" w:hAnsi="MS Gothic"/>
            <w:lang w:val="et-EE"/>
          </w:rPr>
          <w:id w:val="-10908541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026B" w:rsidRPr="01987CF8">
            <w:rPr>
              <w:rFonts w:ascii="MS Gothic" w:eastAsia="MS Gothic" w:hAnsi="MS Gothic" w:hint="eastAsia"/>
              <w:lang w:val="et-EE"/>
            </w:rPr>
            <w:t>☐</w:t>
          </w:r>
        </w:sdtContent>
      </w:sdt>
      <w:r w:rsidR="008E026B" w:rsidRPr="01987CF8">
        <w:rPr>
          <w:lang w:val="et-EE"/>
        </w:rPr>
        <w:t xml:space="preserve"> JAH </w:t>
      </w:r>
      <w:sdt>
        <w:sdtPr>
          <w:rPr>
            <w:rFonts w:ascii="MS Gothic" w:eastAsia="MS Gothic" w:hAnsi="MS Gothic"/>
            <w:lang w:val="et-EE"/>
          </w:rPr>
          <w:id w:val="-16178186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026B" w:rsidRPr="01987CF8">
            <w:rPr>
              <w:rFonts w:ascii="MS Gothic" w:eastAsia="MS Gothic" w:hAnsi="MS Gothic" w:hint="eastAsia"/>
              <w:lang w:val="et-EE"/>
            </w:rPr>
            <w:t>☐</w:t>
          </w:r>
        </w:sdtContent>
      </w:sdt>
    </w:p>
    <w:p w14:paraId="1980868D" w14:textId="33C54C1F" w:rsidR="008A2532" w:rsidRDefault="008C04C4" w:rsidP="00173A65">
      <w:pPr>
        <w:ind w:left="-284"/>
        <w:rPr>
          <w:rFonts w:ascii="MS Gothic" w:eastAsia="MS Gothic" w:hAnsi="MS Gothic"/>
          <w:lang w:val="et-EE"/>
        </w:rPr>
      </w:pPr>
      <w:r w:rsidRPr="01987CF8">
        <w:rPr>
          <w:lang w:val="et-EE"/>
        </w:rPr>
        <w:t xml:space="preserve">Kas oled </w:t>
      </w:r>
      <w:r w:rsidR="00D74AC5" w:rsidRPr="01987CF8">
        <w:rPr>
          <w:lang w:val="et-EE"/>
        </w:rPr>
        <w:t xml:space="preserve">hetkel </w:t>
      </w:r>
      <w:r w:rsidRPr="01987CF8">
        <w:rPr>
          <w:lang w:val="et-EE"/>
        </w:rPr>
        <w:t>töövõimetu või arstliku järel</w:t>
      </w:r>
      <w:r w:rsidR="00665B60">
        <w:rPr>
          <w:lang w:val="et-EE"/>
        </w:rPr>
        <w:t>e</w:t>
      </w:r>
      <w:r w:rsidRPr="01987CF8">
        <w:rPr>
          <w:lang w:val="et-EE"/>
        </w:rPr>
        <w:t>valve all?</w:t>
      </w:r>
      <w:r w:rsidR="008E026B" w:rsidRPr="01987CF8">
        <w:rPr>
          <w:lang w:val="et-EE"/>
        </w:rPr>
        <w:t xml:space="preserve"> EI </w:t>
      </w:r>
      <w:sdt>
        <w:sdtPr>
          <w:rPr>
            <w:rFonts w:ascii="MS Gothic" w:eastAsia="MS Gothic" w:hAnsi="MS Gothic"/>
            <w:lang w:val="et-EE"/>
          </w:rPr>
          <w:id w:val="777298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026B" w:rsidRPr="01987CF8">
            <w:rPr>
              <w:rFonts w:ascii="MS Gothic" w:eastAsia="MS Gothic" w:hAnsi="MS Gothic" w:hint="eastAsia"/>
              <w:lang w:val="et-EE"/>
            </w:rPr>
            <w:t>☐</w:t>
          </w:r>
        </w:sdtContent>
      </w:sdt>
      <w:r w:rsidR="008E026B" w:rsidRPr="01987CF8">
        <w:rPr>
          <w:lang w:val="et-EE"/>
        </w:rPr>
        <w:t xml:space="preserve"> JAH </w:t>
      </w:r>
      <w:sdt>
        <w:sdtPr>
          <w:rPr>
            <w:rFonts w:ascii="MS Gothic" w:eastAsia="MS Gothic" w:hAnsi="MS Gothic"/>
            <w:lang w:val="et-EE"/>
          </w:rPr>
          <w:id w:val="15012443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026B" w:rsidRPr="01987CF8">
            <w:rPr>
              <w:rFonts w:ascii="MS Gothic" w:eastAsia="MS Gothic" w:hAnsi="MS Gothic" w:hint="eastAsia"/>
              <w:lang w:val="et-EE"/>
            </w:rPr>
            <w:t>☐</w:t>
          </w:r>
        </w:sdtContent>
      </w:sdt>
    </w:p>
    <w:p w14:paraId="2AA906EE" w14:textId="77777777" w:rsidR="00CA0031" w:rsidRDefault="008C04C4" w:rsidP="00173A65">
      <w:pPr>
        <w:ind w:left="-284"/>
        <w:rPr>
          <w:lang w:val="et-EE"/>
        </w:rPr>
      </w:pPr>
      <w:r w:rsidRPr="01987CF8">
        <w:rPr>
          <w:lang w:val="et-EE"/>
        </w:rPr>
        <w:lastRenderedPageBreak/>
        <w:t>Muu oluline terviseinfo</w:t>
      </w:r>
      <w:r w:rsidR="00D74AC5" w:rsidRPr="01987CF8">
        <w:rPr>
          <w:lang w:val="et-EE"/>
        </w:rPr>
        <w:t>, mis võivad mõjutada ohutustreeningutel sooritust</w:t>
      </w:r>
      <w:r w:rsidRPr="01987CF8">
        <w:rPr>
          <w:lang w:val="et-EE"/>
        </w:rPr>
        <w:t xml:space="preserve">: </w:t>
      </w:r>
    </w:p>
    <w:p w14:paraId="72B69175" w14:textId="67E3D681" w:rsidR="008A2532" w:rsidRDefault="0003477D" w:rsidP="00173A65">
      <w:pPr>
        <w:ind w:left="-284"/>
        <w:rPr>
          <w:rStyle w:val="Kohatitetekst"/>
          <w:lang w:val="et-EE"/>
        </w:rPr>
      </w:pPr>
      <w:sdt>
        <w:sdtPr>
          <w:rPr>
            <w:rStyle w:val="Kohatitetekst"/>
            <w:lang w:val="et-EE"/>
          </w:rPr>
          <w:id w:val="1428926627"/>
          <w:placeholder>
            <w:docPart w:val="DefaultPlaceholder_-1854013440"/>
          </w:placeholder>
          <w:showingPlcHdr/>
        </w:sdtPr>
        <w:sdtEndPr>
          <w:rPr>
            <w:rStyle w:val="Kohatitetekst"/>
          </w:rPr>
        </w:sdtEndPr>
        <w:sdtContent>
          <w:r w:rsidR="00CA0031" w:rsidRPr="01987CF8">
            <w:rPr>
              <w:rStyle w:val="Kohatitetekst"/>
              <w:lang w:val="et-EE"/>
            </w:rPr>
            <w:t>Teksti sisestamiseks klõpsake või koputage siin.</w:t>
          </w:r>
        </w:sdtContent>
      </w:sdt>
    </w:p>
    <w:p w14:paraId="683F7402" w14:textId="71F02EB7" w:rsidR="00D74AC5" w:rsidRPr="00D74AC5" w:rsidRDefault="00D74AC5" w:rsidP="00173A65">
      <w:pPr>
        <w:pStyle w:val="Pealkiri2"/>
        <w:ind w:left="-284"/>
        <w:rPr>
          <w:lang w:val="et-EE"/>
        </w:rPr>
      </w:pPr>
      <w:r w:rsidRPr="01987CF8">
        <w:rPr>
          <w:lang w:val="et-EE"/>
        </w:rPr>
        <w:t>Kinnitamine</w:t>
      </w:r>
    </w:p>
    <w:p w14:paraId="598CB80D" w14:textId="2AA95FE8" w:rsidR="00CA0031" w:rsidRDefault="00CA0031" w:rsidP="00173A65">
      <w:pPr>
        <w:ind w:left="-284"/>
        <w:jc w:val="both"/>
        <w:rPr>
          <w:b/>
          <w:bCs/>
          <w:lang w:val="et-EE"/>
        </w:rPr>
      </w:pPr>
      <w:r w:rsidRPr="01987CF8">
        <w:rPr>
          <w:sz w:val="20"/>
          <w:szCs w:val="20"/>
          <w:lang w:val="et-EE"/>
        </w:rPr>
        <w:t>Erialale kandideerijad peavad olema füüsiliselt heas vormis ja neid ei tohi ohutustreeningutel mõjutada ükski tervislik kõrvalekalle või puue, mis takistab neil ohutult treenida ja töötada. Erialale kandideerijad peavad TD-d täites ja allkirjastades tõendama, et neil ei ole tervislikke puudusi. Andmed esitab kandideerija ise, kool ei kontrolli tervislikku seisundit täiendavalt ja ei uuri neid mujalt andmestikust.</w:t>
      </w:r>
    </w:p>
    <w:p w14:paraId="511F38E9" w14:textId="5C8DC9CB" w:rsidR="008A2532" w:rsidRDefault="0003477D" w:rsidP="00173A65">
      <w:pPr>
        <w:ind w:left="-284"/>
        <w:rPr>
          <w:lang w:val="et-EE"/>
        </w:rPr>
      </w:pPr>
      <w:sdt>
        <w:sdtPr>
          <w:rPr>
            <w:rFonts w:ascii="MS Gothic" w:eastAsia="MS Gothic" w:hAnsi="MS Gothic"/>
            <w:lang w:val="et-EE"/>
          </w:rPr>
          <w:id w:val="11439351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0031" w:rsidRPr="01987CF8">
            <w:rPr>
              <w:rFonts w:ascii="MS Gothic" w:eastAsia="MS Gothic" w:hAnsi="MS Gothic" w:hint="eastAsia"/>
              <w:lang w:val="et-EE"/>
            </w:rPr>
            <w:t>☐</w:t>
          </w:r>
        </w:sdtContent>
      </w:sdt>
      <w:r w:rsidR="00CA0031" w:rsidRPr="01987CF8">
        <w:rPr>
          <w:lang w:val="et-EE"/>
        </w:rPr>
        <w:t>Kinnitan, et olen andmed esitanud ja vormi täitnud ausalt ja teadlikult.</w:t>
      </w:r>
    </w:p>
    <w:p w14:paraId="35D72D6B" w14:textId="2DD46EB2" w:rsidR="008A2532" w:rsidRDefault="0003477D" w:rsidP="00173A65">
      <w:pPr>
        <w:ind w:left="-284"/>
        <w:rPr>
          <w:lang w:val="et-EE"/>
        </w:rPr>
      </w:pPr>
      <w:sdt>
        <w:sdtPr>
          <w:rPr>
            <w:rFonts w:ascii="MS Gothic" w:eastAsia="MS Gothic" w:hAnsi="MS Gothic"/>
            <w:lang w:val="et-EE"/>
          </w:rPr>
          <w:id w:val="-3706171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0031" w:rsidRPr="01987CF8">
            <w:rPr>
              <w:rFonts w:ascii="MS Gothic" w:eastAsia="MS Gothic" w:hAnsi="MS Gothic" w:hint="eastAsia"/>
              <w:lang w:val="et-EE"/>
            </w:rPr>
            <w:t>☐</w:t>
          </w:r>
        </w:sdtContent>
      </w:sdt>
      <w:r w:rsidR="00CA0031" w:rsidRPr="01987CF8">
        <w:rPr>
          <w:lang w:val="et-EE"/>
        </w:rPr>
        <w:t>Olen teadlik, et varjatud terviseprobleemid võivad ohustada minu ja teiste ohutust treeningutel.</w:t>
      </w:r>
    </w:p>
    <w:p w14:paraId="57CAAEDE" w14:textId="1B33420D" w:rsidR="00D74AC5" w:rsidRDefault="0003477D" w:rsidP="00173A65">
      <w:pPr>
        <w:ind w:left="-284"/>
        <w:rPr>
          <w:lang w:val="et-EE"/>
        </w:rPr>
      </w:pPr>
      <w:sdt>
        <w:sdtPr>
          <w:rPr>
            <w:rFonts w:ascii="MS Gothic" w:eastAsia="MS Gothic" w:hAnsi="MS Gothic"/>
            <w:lang w:val="et-EE"/>
          </w:rPr>
          <w:id w:val="-10588519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0031" w:rsidRPr="01987CF8">
            <w:rPr>
              <w:rFonts w:ascii="MS Gothic" w:eastAsia="MS Gothic" w:hAnsi="MS Gothic" w:hint="eastAsia"/>
              <w:lang w:val="et-EE"/>
            </w:rPr>
            <w:t>☐</w:t>
          </w:r>
        </w:sdtContent>
      </w:sdt>
      <w:r w:rsidR="00CA0031" w:rsidRPr="01987CF8">
        <w:rPr>
          <w:lang w:val="et-EE"/>
        </w:rPr>
        <w:t xml:space="preserve">Mõistan, et valeandmete esitamine võib viia </w:t>
      </w:r>
      <w:r w:rsidR="00D74AC5" w:rsidRPr="01987CF8">
        <w:rPr>
          <w:lang w:val="et-EE"/>
        </w:rPr>
        <w:t>ohutus</w:t>
      </w:r>
      <w:r w:rsidR="00CA0031" w:rsidRPr="01987CF8">
        <w:rPr>
          <w:lang w:val="et-EE"/>
        </w:rPr>
        <w:t>koolituselt kõrvaldamiseni.</w:t>
      </w:r>
    </w:p>
    <w:p w14:paraId="5C7B0A9F" w14:textId="77777777" w:rsidR="00CA0031" w:rsidRPr="00CA0031" w:rsidRDefault="00CA0031" w:rsidP="00173A65">
      <w:pPr>
        <w:ind w:left="-284"/>
        <w:rPr>
          <w:i/>
          <w:iCs/>
          <w:lang w:val="et-EE"/>
        </w:rPr>
      </w:pPr>
      <w:r w:rsidRPr="01987CF8">
        <w:rPr>
          <w:b/>
          <w:bCs/>
          <w:lang w:val="et-EE"/>
        </w:rPr>
        <w:t>Allkiri:</w:t>
      </w:r>
      <w:r w:rsidRPr="01987CF8">
        <w:rPr>
          <w:lang w:val="et-EE"/>
        </w:rPr>
        <w:t xml:space="preserve"> </w:t>
      </w:r>
      <w:r w:rsidRPr="01987CF8">
        <w:rPr>
          <w:i/>
          <w:iCs/>
          <w:lang w:val="et-EE"/>
        </w:rPr>
        <w:t>allkirjastatud digitaalselt</w:t>
      </w:r>
      <w:r w:rsidRPr="00492EE1">
        <w:rPr>
          <w:lang w:val="et-EE"/>
        </w:rPr>
        <w:br/>
      </w:r>
      <w:r w:rsidRPr="01987CF8">
        <w:rPr>
          <w:b/>
          <w:bCs/>
          <w:lang w:val="et-EE"/>
        </w:rPr>
        <w:t>Kuupäev:</w:t>
      </w:r>
      <w:r w:rsidRPr="01987CF8">
        <w:rPr>
          <w:lang w:val="et-EE"/>
        </w:rPr>
        <w:t xml:space="preserve"> </w:t>
      </w:r>
      <w:r w:rsidRPr="01987CF8">
        <w:rPr>
          <w:i/>
          <w:iCs/>
          <w:lang w:val="et-EE"/>
        </w:rPr>
        <w:t>digiallkirja konteineris</w:t>
      </w:r>
    </w:p>
    <w:p w14:paraId="6750F29B" w14:textId="77777777" w:rsidR="00CA0031" w:rsidRDefault="00CA0031" w:rsidP="00173A65">
      <w:pPr>
        <w:pBdr>
          <w:bottom w:val="single" w:sz="12" w:space="1" w:color="auto"/>
        </w:pBdr>
        <w:ind w:left="-284"/>
        <w:jc w:val="both"/>
        <w:rPr>
          <w:sz w:val="20"/>
          <w:szCs w:val="20"/>
          <w:lang w:val="et-EE"/>
        </w:rPr>
      </w:pPr>
    </w:p>
    <w:p w14:paraId="01031548" w14:textId="643A440D" w:rsidR="00CA0031" w:rsidRPr="00CA0031" w:rsidRDefault="00CA0031" w:rsidP="00173A65">
      <w:pPr>
        <w:pStyle w:val="Pealkiri2"/>
        <w:ind w:left="-284"/>
        <w:rPr>
          <w:lang w:val="et-EE"/>
        </w:rPr>
      </w:pPr>
      <w:r w:rsidRPr="01987CF8">
        <w:rPr>
          <w:lang w:val="et-EE"/>
        </w:rPr>
        <w:t>Taustainfo</w:t>
      </w:r>
    </w:p>
    <w:p w14:paraId="51E8539C" w14:textId="1B1A5855" w:rsidR="00D74AC5" w:rsidRPr="00CA0031" w:rsidRDefault="00D74AC5" w:rsidP="00173A65">
      <w:pPr>
        <w:ind w:left="-284"/>
        <w:jc w:val="both"/>
        <w:rPr>
          <w:sz w:val="20"/>
          <w:szCs w:val="20"/>
          <w:lang w:val="et-EE"/>
        </w:rPr>
      </w:pPr>
      <w:r w:rsidRPr="01987CF8">
        <w:rPr>
          <w:sz w:val="20"/>
          <w:szCs w:val="20"/>
          <w:lang w:val="et-EE"/>
        </w:rPr>
        <w:t>IRATA tervisedeklaratsioon (TD) on vastavasisulise küsimustiku alusel koolile esita</w:t>
      </w:r>
      <w:r w:rsidR="004F36F0" w:rsidRPr="01987CF8">
        <w:rPr>
          <w:sz w:val="20"/>
          <w:szCs w:val="20"/>
          <w:lang w:val="et-EE"/>
        </w:rPr>
        <w:t>tav</w:t>
      </w:r>
      <w:r w:rsidRPr="01987CF8">
        <w:rPr>
          <w:sz w:val="20"/>
          <w:szCs w:val="20"/>
          <w:lang w:val="et-EE"/>
        </w:rPr>
        <w:t xml:space="preserve"> info, mis kirjeldab </w:t>
      </w:r>
      <w:r w:rsidR="004F36F0" w:rsidRPr="01987CF8">
        <w:rPr>
          <w:sz w:val="20"/>
          <w:szCs w:val="20"/>
          <w:lang w:val="et-EE"/>
        </w:rPr>
        <w:t>kandideerija</w:t>
      </w:r>
      <w:r w:rsidRPr="01987CF8">
        <w:rPr>
          <w:sz w:val="20"/>
          <w:szCs w:val="20"/>
          <w:lang w:val="et-EE"/>
        </w:rPr>
        <w:t xml:space="preserve"> terviseseisundit deklaratsiooni esitamise hetkel. </w:t>
      </w:r>
    </w:p>
    <w:p w14:paraId="13AD2A4B" w14:textId="58DC6076" w:rsidR="00D74AC5" w:rsidRDefault="00D74AC5" w:rsidP="00173A65">
      <w:pPr>
        <w:ind w:left="-284"/>
        <w:jc w:val="both"/>
        <w:rPr>
          <w:sz w:val="20"/>
          <w:szCs w:val="20"/>
          <w:lang w:val="et-EE"/>
        </w:rPr>
      </w:pPr>
      <w:r w:rsidRPr="01987CF8">
        <w:rPr>
          <w:sz w:val="20"/>
          <w:szCs w:val="20"/>
          <w:lang w:val="et-EE"/>
        </w:rPr>
        <w:t xml:space="preserve">TD täidetakse reeglina elektroonselt, erandjuhul objektiivsetel põhjustel paberil. </w:t>
      </w:r>
    </w:p>
    <w:p w14:paraId="7094EFB5" w14:textId="5CBB6F06" w:rsidR="00D74AC5" w:rsidRPr="00D74AC5" w:rsidRDefault="00D74AC5" w:rsidP="00173A65">
      <w:pPr>
        <w:ind w:left="-284"/>
        <w:jc w:val="both"/>
        <w:rPr>
          <w:sz w:val="20"/>
          <w:szCs w:val="20"/>
          <w:lang w:val="et-EE"/>
        </w:rPr>
      </w:pPr>
      <w:r w:rsidRPr="01987CF8">
        <w:rPr>
          <w:sz w:val="20"/>
          <w:szCs w:val="20"/>
          <w:lang w:val="et-EE"/>
        </w:rPr>
        <w:t>TD on kättesaadav kooli vastuvõtukomisjoni liikmetele, andes ülevaate kandideerija üldisest terviseseisundist. Tervisedeklaratsioone kasutatakse vaid kandideerijate valikul ja ükski teine isik ega asutus neid an</w:t>
      </w:r>
      <w:r w:rsidR="00492EE1">
        <w:rPr>
          <w:sz w:val="20"/>
          <w:szCs w:val="20"/>
          <w:lang w:val="et-EE"/>
        </w:rPr>
        <w:t>d</w:t>
      </w:r>
      <w:r w:rsidRPr="01987CF8">
        <w:rPr>
          <w:sz w:val="20"/>
          <w:szCs w:val="20"/>
          <w:lang w:val="et-EE"/>
        </w:rPr>
        <w:t>meid ei saa vaadata ega kasutada.</w:t>
      </w:r>
    </w:p>
    <w:p w14:paraId="6B1CF57C" w14:textId="74491094" w:rsidR="004F36F0" w:rsidRDefault="00D74AC5" w:rsidP="00173A65">
      <w:pPr>
        <w:ind w:left="-284"/>
        <w:jc w:val="both"/>
        <w:rPr>
          <w:sz w:val="20"/>
          <w:szCs w:val="20"/>
          <w:lang w:val="et-EE"/>
        </w:rPr>
      </w:pPr>
      <w:r w:rsidRPr="01987CF8">
        <w:rPr>
          <w:sz w:val="20"/>
          <w:szCs w:val="20"/>
          <w:lang w:val="et-EE"/>
        </w:rPr>
        <w:t xml:space="preserve">TD on </w:t>
      </w:r>
      <w:r w:rsidR="00492EE1">
        <w:rPr>
          <w:sz w:val="20"/>
          <w:szCs w:val="20"/>
          <w:lang w:val="et-EE"/>
        </w:rPr>
        <w:t>k</w:t>
      </w:r>
      <w:r w:rsidRPr="01987CF8">
        <w:rPr>
          <w:sz w:val="20"/>
          <w:szCs w:val="20"/>
          <w:lang w:val="et-EE"/>
        </w:rPr>
        <w:t xml:space="preserve">ohustuslikuks eelduseks </w:t>
      </w:r>
      <w:r w:rsidR="44F6ED55" w:rsidRPr="01987CF8">
        <w:rPr>
          <w:sz w:val="20"/>
          <w:szCs w:val="20"/>
          <w:lang w:val="et-EE"/>
        </w:rPr>
        <w:t xml:space="preserve">elektrituuliku </w:t>
      </w:r>
      <w:r w:rsidRPr="01987CF8">
        <w:rPr>
          <w:sz w:val="20"/>
          <w:szCs w:val="20"/>
          <w:lang w:val="et-EE"/>
        </w:rPr>
        <w:t>labade hooldaja erialale kandideerimiseks, et minimeerida võimalikke riske ning õppeperioodil väljalangevusi tervislikel põhjustel</w:t>
      </w:r>
      <w:r w:rsidR="28955A3C" w:rsidRPr="01987CF8">
        <w:rPr>
          <w:sz w:val="20"/>
          <w:szCs w:val="20"/>
          <w:lang w:val="et-EE"/>
        </w:rPr>
        <w:t>.</w:t>
      </w:r>
      <w:r w:rsidRPr="01987CF8">
        <w:rPr>
          <w:sz w:val="20"/>
          <w:szCs w:val="20"/>
          <w:lang w:val="et-EE"/>
        </w:rPr>
        <w:t xml:space="preserve"> </w:t>
      </w:r>
      <w:r w:rsidR="28955A3C" w:rsidRPr="01987CF8">
        <w:rPr>
          <w:sz w:val="20"/>
          <w:szCs w:val="20"/>
          <w:lang w:val="et-EE"/>
        </w:rPr>
        <w:t>TD</w:t>
      </w:r>
      <w:r w:rsidRPr="01987CF8">
        <w:rPr>
          <w:sz w:val="20"/>
          <w:szCs w:val="20"/>
          <w:lang w:val="et-EE"/>
        </w:rPr>
        <w:t xml:space="preserve"> on vajalik ka kõrgtöödeks vajaliku rahvusvahelise sertifikaadi taotlemisel õpingute lõpus. </w:t>
      </w:r>
    </w:p>
    <w:p w14:paraId="3E8034BB" w14:textId="6CBB198D" w:rsidR="00D74AC5" w:rsidRDefault="00D74AC5" w:rsidP="35C7A2E3">
      <w:pPr>
        <w:ind w:left="-284"/>
        <w:jc w:val="both"/>
        <w:rPr>
          <w:sz w:val="20"/>
          <w:szCs w:val="20"/>
          <w:lang w:val="et-EE"/>
        </w:rPr>
      </w:pPr>
      <w:r w:rsidRPr="01987CF8">
        <w:rPr>
          <w:sz w:val="20"/>
          <w:szCs w:val="20"/>
          <w:lang w:val="et-EE"/>
        </w:rPr>
        <w:t xml:space="preserve">TD kinnitab kandideerija oma allkirjaga ja see kehtib </w:t>
      </w:r>
      <w:r w:rsidR="004F36F0" w:rsidRPr="01987CF8">
        <w:rPr>
          <w:sz w:val="20"/>
          <w:szCs w:val="20"/>
          <w:lang w:val="et-EE"/>
        </w:rPr>
        <w:t>90</w:t>
      </w:r>
      <w:r w:rsidRPr="01987CF8">
        <w:rPr>
          <w:sz w:val="20"/>
          <w:szCs w:val="20"/>
          <w:lang w:val="et-EE"/>
        </w:rPr>
        <w:t xml:space="preserve"> </w:t>
      </w:r>
      <w:r w:rsidR="004F36F0" w:rsidRPr="01987CF8">
        <w:rPr>
          <w:sz w:val="20"/>
          <w:szCs w:val="20"/>
          <w:lang w:val="et-EE"/>
        </w:rPr>
        <w:t>päeva</w:t>
      </w:r>
      <w:r w:rsidRPr="01987CF8">
        <w:rPr>
          <w:sz w:val="20"/>
          <w:szCs w:val="20"/>
          <w:lang w:val="et-EE"/>
        </w:rPr>
        <w:t xml:space="preserve"> alates TD kinnitamisest.</w:t>
      </w:r>
    </w:p>
    <w:p w14:paraId="398F97B3" w14:textId="79458F4D" w:rsidR="00D74AC5" w:rsidRDefault="00D74AC5" w:rsidP="3CAF8C80">
      <w:pPr>
        <w:ind w:left="-284"/>
        <w:jc w:val="both"/>
        <w:rPr>
          <w:sz w:val="20"/>
          <w:szCs w:val="20"/>
          <w:lang w:val="et-EE"/>
        </w:rPr>
      </w:pPr>
      <w:r w:rsidRPr="01987CF8">
        <w:rPr>
          <w:sz w:val="20"/>
          <w:szCs w:val="20"/>
          <w:lang w:val="et-EE"/>
        </w:rPr>
        <w:t>Tervisedeklaratsiooni hoitakse kooli andmestikus kuni õpilase õpingu lõpuni ja vastavate sertifikaatide saamiseni, peale seda kustutatakse andmed vastavalt dokumendihaldussüsteemi protseduuridele.</w:t>
      </w:r>
    </w:p>
    <w:p w14:paraId="137D3E45" w14:textId="7C8104E7" w:rsidR="00D74AC5" w:rsidRDefault="00D74AC5" w:rsidP="00173A65">
      <w:pPr>
        <w:ind w:left="-284"/>
        <w:jc w:val="both"/>
        <w:rPr>
          <w:sz w:val="20"/>
          <w:szCs w:val="20"/>
          <w:lang w:val="et-EE"/>
        </w:rPr>
      </w:pPr>
      <w:r w:rsidRPr="01987CF8">
        <w:rPr>
          <w:sz w:val="20"/>
          <w:szCs w:val="20"/>
          <w:lang w:val="et-EE"/>
        </w:rPr>
        <w:t>Nende kandideerijate</w:t>
      </w:r>
      <w:r w:rsidR="46D1C963" w:rsidRPr="02D2A0F9">
        <w:rPr>
          <w:sz w:val="20"/>
          <w:szCs w:val="20"/>
          <w:lang w:val="et-EE"/>
        </w:rPr>
        <w:t xml:space="preserve"> </w:t>
      </w:r>
      <w:r w:rsidR="46D1C963" w:rsidRPr="5401D5FA">
        <w:rPr>
          <w:sz w:val="20"/>
          <w:szCs w:val="20"/>
          <w:lang w:val="et-EE"/>
        </w:rPr>
        <w:t>TD</w:t>
      </w:r>
      <w:r w:rsidR="46D1C963" w:rsidRPr="4E3CFEED">
        <w:rPr>
          <w:sz w:val="20"/>
          <w:szCs w:val="20"/>
          <w:lang w:val="et-EE"/>
        </w:rPr>
        <w:t>-d</w:t>
      </w:r>
      <w:r w:rsidRPr="01987CF8">
        <w:rPr>
          <w:sz w:val="20"/>
          <w:szCs w:val="20"/>
          <w:lang w:val="et-EE"/>
        </w:rPr>
        <w:t xml:space="preserve">, kes ei osutu valituks, </w:t>
      </w:r>
      <w:r w:rsidRPr="4EC585A3">
        <w:rPr>
          <w:sz w:val="20"/>
          <w:szCs w:val="20"/>
          <w:lang w:val="et-EE"/>
        </w:rPr>
        <w:t>kustutatakse</w:t>
      </w:r>
      <w:r w:rsidRPr="01987CF8">
        <w:rPr>
          <w:sz w:val="20"/>
          <w:szCs w:val="20"/>
          <w:lang w:val="et-EE"/>
        </w:rPr>
        <w:t xml:space="preserve"> kooli andmestikust 15. </w:t>
      </w:r>
      <w:r w:rsidR="7D0120EE" w:rsidRPr="6BD8F396">
        <w:rPr>
          <w:sz w:val="20"/>
          <w:szCs w:val="20"/>
          <w:lang w:val="et-EE"/>
        </w:rPr>
        <w:t>s</w:t>
      </w:r>
      <w:r w:rsidRPr="6BD8F396">
        <w:rPr>
          <w:sz w:val="20"/>
          <w:szCs w:val="20"/>
          <w:lang w:val="et-EE"/>
        </w:rPr>
        <w:t>eptembriks</w:t>
      </w:r>
      <w:r w:rsidRPr="01987CF8">
        <w:rPr>
          <w:sz w:val="20"/>
          <w:szCs w:val="20"/>
          <w:lang w:val="et-EE"/>
        </w:rPr>
        <w:t xml:space="preserve"> vastavalt kooli dokumendihaldussüsteemi protseduuridele.</w:t>
      </w:r>
    </w:p>
    <w:p w14:paraId="55506565" w14:textId="32F6FAFE" w:rsidR="00CA0031" w:rsidRDefault="00D74AC5" w:rsidP="7041B313">
      <w:pPr>
        <w:pBdr>
          <w:bottom w:val="single" w:sz="12" w:space="1" w:color="auto"/>
        </w:pBdr>
        <w:ind w:left="-284"/>
        <w:jc w:val="both"/>
        <w:rPr>
          <w:sz w:val="20"/>
          <w:szCs w:val="20"/>
          <w:lang w:val="et-EE"/>
        </w:rPr>
      </w:pPr>
      <w:r w:rsidRPr="01987CF8">
        <w:rPr>
          <w:sz w:val="20"/>
          <w:szCs w:val="20"/>
          <w:lang w:val="et-EE"/>
        </w:rPr>
        <w:t xml:space="preserve">Kandideerimisega seotud info kogumisel ja kasutamisel </w:t>
      </w:r>
      <w:r w:rsidR="6CBB9495" w:rsidRPr="78ABDE58">
        <w:rPr>
          <w:sz w:val="20"/>
          <w:szCs w:val="20"/>
          <w:lang w:val="et-EE"/>
        </w:rPr>
        <w:t>järgime</w:t>
      </w:r>
      <w:r w:rsidRPr="01987CF8">
        <w:rPr>
          <w:sz w:val="20"/>
          <w:szCs w:val="20"/>
          <w:lang w:val="et-EE"/>
        </w:rPr>
        <w:t xml:space="preserve"> </w:t>
      </w:r>
      <w:hyperlink r:id="rId7">
        <w:r w:rsidRPr="01987CF8">
          <w:rPr>
            <w:rStyle w:val="Hperlink"/>
            <w:sz w:val="20"/>
            <w:szCs w:val="20"/>
            <w:lang w:val="et-EE"/>
          </w:rPr>
          <w:t>infosüsteemi SAIS andmekaitsetingimusi</w:t>
        </w:r>
      </w:hyperlink>
      <w:r w:rsidR="225BD2CB" w:rsidRPr="1E9119E5">
        <w:rPr>
          <w:sz w:val="20"/>
          <w:szCs w:val="20"/>
          <w:lang w:val="et-EE"/>
        </w:rPr>
        <w:t xml:space="preserve"> </w:t>
      </w:r>
      <w:r w:rsidR="225BD2CB" w:rsidRPr="3442084C">
        <w:rPr>
          <w:sz w:val="20"/>
          <w:szCs w:val="20"/>
          <w:lang w:val="et-EE"/>
        </w:rPr>
        <w:t xml:space="preserve">ja </w:t>
      </w:r>
      <w:r w:rsidR="225BD2CB" w:rsidRPr="70B795E5">
        <w:rPr>
          <w:sz w:val="20"/>
          <w:szCs w:val="20"/>
          <w:lang w:val="et-EE"/>
        </w:rPr>
        <w:t>K</w:t>
      </w:r>
      <w:r w:rsidR="0FBA5152" w:rsidRPr="70B795E5">
        <w:rPr>
          <w:sz w:val="20"/>
          <w:szCs w:val="20"/>
          <w:lang w:val="et-EE"/>
        </w:rPr>
        <w:t>uressaare</w:t>
      </w:r>
      <w:r w:rsidR="0FBA5152" w:rsidRPr="7041B313">
        <w:rPr>
          <w:sz w:val="20"/>
          <w:szCs w:val="20"/>
          <w:lang w:val="et-EE"/>
        </w:rPr>
        <w:t xml:space="preserve"> Ametikoolis kehtestatud </w:t>
      </w:r>
      <w:hyperlink r:id="rId8" w:history="1">
        <w:r w:rsidR="0FBA5152" w:rsidRPr="6BCFA899">
          <w:rPr>
            <w:rStyle w:val="Hperlink"/>
            <w:sz w:val="20"/>
            <w:szCs w:val="20"/>
            <w:lang w:val="et-EE"/>
          </w:rPr>
          <w:t>privaatsuspoliitikat</w:t>
        </w:r>
      </w:hyperlink>
      <w:r w:rsidR="0FBA5152" w:rsidRPr="6BCFA899">
        <w:rPr>
          <w:sz w:val="20"/>
          <w:szCs w:val="20"/>
          <w:lang w:val="et-EE"/>
        </w:rPr>
        <w:t>.</w:t>
      </w:r>
    </w:p>
    <w:p w14:paraId="5F29DAE9" w14:textId="3BC46954" w:rsidR="00CA0031" w:rsidRDefault="00D74AC5" w:rsidP="00173A65">
      <w:pPr>
        <w:pBdr>
          <w:bottom w:val="single" w:sz="12" w:space="1" w:color="auto"/>
        </w:pBdr>
        <w:ind w:left="-284"/>
        <w:jc w:val="both"/>
        <w:rPr>
          <w:sz w:val="20"/>
          <w:szCs w:val="20"/>
          <w:lang w:val="et-EE"/>
        </w:rPr>
      </w:pPr>
      <w:r w:rsidRPr="6449E4B4">
        <w:rPr>
          <w:sz w:val="20"/>
          <w:szCs w:val="20"/>
          <w:lang w:val="et-EE"/>
        </w:rPr>
        <w:t>Kui</w:t>
      </w:r>
      <w:r w:rsidRPr="01987CF8">
        <w:rPr>
          <w:sz w:val="20"/>
          <w:szCs w:val="20"/>
          <w:lang w:val="et-EE"/>
        </w:rPr>
        <w:t xml:space="preserve"> tekib kahtlus, et isikuandmete töötlemisel SAIS-is on rikutud isikuandmete töötlemise nõudeid, on isikul õigus esitada kaebus </w:t>
      </w:r>
      <w:hyperlink r:id="rId9">
        <w:r w:rsidRPr="01987CF8">
          <w:rPr>
            <w:rStyle w:val="Hperlink"/>
            <w:sz w:val="20"/>
            <w:szCs w:val="20"/>
            <w:lang w:val="et-EE"/>
          </w:rPr>
          <w:t>Andmekaitse Inspektsioonile</w:t>
        </w:r>
      </w:hyperlink>
      <w:r w:rsidRPr="01987CF8">
        <w:rPr>
          <w:sz w:val="20"/>
          <w:szCs w:val="20"/>
          <w:lang w:val="et-EE"/>
        </w:rPr>
        <w:t>.</w:t>
      </w:r>
    </w:p>
    <w:p w14:paraId="16AAB887" w14:textId="1D9F1139" w:rsidR="00CA0031" w:rsidRPr="00CA0031" w:rsidRDefault="00CA0031" w:rsidP="00173A65">
      <w:pPr>
        <w:ind w:left="-284"/>
        <w:jc w:val="both"/>
        <w:rPr>
          <w:sz w:val="20"/>
          <w:szCs w:val="20"/>
          <w:lang w:val="et-EE"/>
        </w:rPr>
      </w:pPr>
      <w:r w:rsidRPr="01987CF8">
        <w:rPr>
          <w:sz w:val="20"/>
          <w:szCs w:val="20"/>
          <w:lang w:val="et-EE"/>
        </w:rPr>
        <w:t>*</w:t>
      </w:r>
      <w:hyperlink r:id="rId10">
        <w:r w:rsidRPr="01987CF8">
          <w:rPr>
            <w:rStyle w:val="Hperlink"/>
            <w:sz w:val="20"/>
            <w:szCs w:val="20"/>
            <w:lang w:val="et-EE"/>
          </w:rPr>
          <w:t>IRATA</w:t>
        </w:r>
      </w:hyperlink>
      <w:r w:rsidRPr="01987CF8">
        <w:rPr>
          <w:sz w:val="20"/>
          <w:szCs w:val="20"/>
          <w:lang w:val="et-EE"/>
        </w:rPr>
        <w:t xml:space="preserve"> on rahvusvaheline köisligipääsu standard. Selle põhieesmärgiks on anda selgust ja ühtseid </w:t>
      </w:r>
      <w:r w:rsidR="00492EE1" w:rsidRPr="01987CF8">
        <w:rPr>
          <w:sz w:val="20"/>
          <w:szCs w:val="20"/>
          <w:lang w:val="et-EE"/>
        </w:rPr>
        <w:t>riikide üleseid</w:t>
      </w:r>
      <w:r w:rsidRPr="01987CF8">
        <w:rPr>
          <w:sz w:val="20"/>
          <w:szCs w:val="20"/>
          <w:lang w:val="et-EE"/>
        </w:rPr>
        <w:t xml:space="preserve"> reegleid tööstuslikel objektidel köietööde kohta, et köisi kasutades tagada kõrgustes tööde tegemise ohutu viis ja võtted. Käesolev deklaratsioon põhineb </w:t>
      </w:r>
      <w:hyperlink r:id="rId11">
        <w:r w:rsidRPr="01987CF8">
          <w:rPr>
            <w:rStyle w:val="Hperlink"/>
            <w:sz w:val="20"/>
            <w:szCs w:val="20"/>
            <w:lang w:val="et-EE"/>
          </w:rPr>
          <w:t>IRATA vormile nr 014</w:t>
        </w:r>
      </w:hyperlink>
      <w:r w:rsidRPr="01987CF8">
        <w:rPr>
          <w:sz w:val="20"/>
          <w:szCs w:val="20"/>
          <w:lang w:val="et-EE"/>
        </w:rPr>
        <w:t>.</w:t>
      </w:r>
    </w:p>
    <w:p w14:paraId="28C48DE8" w14:textId="2E75CB77" w:rsidR="00D74AC5" w:rsidRDefault="00D74AC5" w:rsidP="00173A65">
      <w:pPr>
        <w:ind w:left="-284"/>
        <w:jc w:val="both"/>
        <w:rPr>
          <w:lang w:val="et-EE"/>
        </w:rPr>
      </w:pPr>
    </w:p>
    <w:sectPr w:rsidR="00D74AC5" w:rsidSect="00492EE1">
      <w:pgSz w:w="12240" w:h="15840"/>
      <w:pgMar w:top="567" w:right="1183" w:bottom="709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oendi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oendi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oenditpp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oenditpp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oendi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oenditpp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078898127">
    <w:abstractNumId w:val="8"/>
  </w:num>
  <w:num w:numId="2" w16cid:durableId="761804319">
    <w:abstractNumId w:val="6"/>
  </w:num>
  <w:num w:numId="3" w16cid:durableId="1200358420">
    <w:abstractNumId w:val="5"/>
  </w:num>
  <w:num w:numId="4" w16cid:durableId="1569606228">
    <w:abstractNumId w:val="4"/>
  </w:num>
  <w:num w:numId="5" w16cid:durableId="92750112">
    <w:abstractNumId w:val="7"/>
  </w:num>
  <w:num w:numId="6" w16cid:durableId="1426880943">
    <w:abstractNumId w:val="3"/>
  </w:num>
  <w:num w:numId="7" w16cid:durableId="2107575720">
    <w:abstractNumId w:val="2"/>
  </w:num>
  <w:num w:numId="8" w16cid:durableId="1641418637">
    <w:abstractNumId w:val="1"/>
  </w:num>
  <w:num w:numId="9" w16cid:durableId="12617154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12B6D"/>
    <w:rsid w:val="00030D49"/>
    <w:rsid w:val="00034616"/>
    <w:rsid w:val="0003477D"/>
    <w:rsid w:val="000366E8"/>
    <w:rsid w:val="00044AC1"/>
    <w:rsid w:val="00052D84"/>
    <w:rsid w:val="0005317E"/>
    <w:rsid w:val="0006063C"/>
    <w:rsid w:val="00074472"/>
    <w:rsid w:val="00080EA9"/>
    <w:rsid w:val="000A4278"/>
    <w:rsid w:val="000B7708"/>
    <w:rsid w:val="000C40DC"/>
    <w:rsid w:val="000D23C3"/>
    <w:rsid w:val="00100C70"/>
    <w:rsid w:val="00101309"/>
    <w:rsid w:val="00104398"/>
    <w:rsid w:val="00135274"/>
    <w:rsid w:val="00143BE9"/>
    <w:rsid w:val="0015074B"/>
    <w:rsid w:val="00173A65"/>
    <w:rsid w:val="00177C00"/>
    <w:rsid w:val="00190664"/>
    <w:rsid w:val="001A07D5"/>
    <w:rsid w:val="001A46FC"/>
    <w:rsid w:val="001C6596"/>
    <w:rsid w:val="001F61E5"/>
    <w:rsid w:val="00212BB2"/>
    <w:rsid w:val="0022139E"/>
    <w:rsid w:val="00234EEA"/>
    <w:rsid w:val="00250734"/>
    <w:rsid w:val="0025401A"/>
    <w:rsid w:val="00266E17"/>
    <w:rsid w:val="00274CE7"/>
    <w:rsid w:val="00281F3E"/>
    <w:rsid w:val="00292569"/>
    <w:rsid w:val="0029639D"/>
    <w:rsid w:val="002D7058"/>
    <w:rsid w:val="002E7522"/>
    <w:rsid w:val="002F5A49"/>
    <w:rsid w:val="0031227F"/>
    <w:rsid w:val="00326F90"/>
    <w:rsid w:val="003510DF"/>
    <w:rsid w:val="00364F18"/>
    <w:rsid w:val="0037389A"/>
    <w:rsid w:val="003C6095"/>
    <w:rsid w:val="003F1D7F"/>
    <w:rsid w:val="00401209"/>
    <w:rsid w:val="00415707"/>
    <w:rsid w:val="00471ACD"/>
    <w:rsid w:val="00471BCE"/>
    <w:rsid w:val="00471C29"/>
    <w:rsid w:val="0048358D"/>
    <w:rsid w:val="00491A4B"/>
    <w:rsid w:val="00492EE1"/>
    <w:rsid w:val="00496000"/>
    <w:rsid w:val="004A139A"/>
    <w:rsid w:val="004B2078"/>
    <w:rsid w:val="004B694C"/>
    <w:rsid w:val="004C1B1B"/>
    <w:rsid w:val="004C305F"/>
    <w:rsid w:val="004D0D59"/>
    <w:rsid w:val="004E3A80"/>
    <w:rsid w:val="004E5AA1"/>
    <w:rsid w:val="004F36F0"/>
    <w:rsid w:val="00526A47"/>
    <w:rsid w:val="00537FDB"/>
    <w:rsid w:val="0054688E"/>
    <w:rsid w:val="00554D2D"/>
    <w:rsid w:val="00564925"/>
    <w:rsid w:val="0058330B"/>
    <w:rsid w:val="00606A5B"/>
    <w:rsid w:val="0061634A"/>
    <w:rsid w:val="00623247"/>
    <w:rsid w:val="0064450B"/>
    <w:rsid w:val="0065372A"/>
    <w:rsid w:val="00665B60"/>
    <w:rsid w:val="00697FD3"/>
    <w:rsid w:val="006B0BDD"/>
    <w:rsid w:val="006C436D"/>
    <w:rsid w:val="006D3CFA"/>
    <w:rsid w:val="006F28D3"/>
    <w:rsid w:val="00716692"/>
    <w:rsid w:val="0075029D"/>
    <w:rsid w:val="00767BFC"/>
    <w:rsid w:val="00790D7D"/>
    <w:rsid w:val="007C3AD4"/>
    <w:rsid w:val="007C627D"/>
    <w:rsid w:val="007E2212"/>
    <w:rsid w:val="007F04FE"/>
    <w:rsid w:val="00805F52"/>
    <w:rsid w:val="00811C5D"/>
    <w:rsid w:val="00823BD9"/>
    <w:rsid w:val="00823C56"/>
    <w:rsid w:val="00840112"/>
    <w:rsid w:val="00851723"/>
    <w:rsid w:val="00855AB1"/>
    <w:rsid w:val="00881003"/>
    <w:rsid w:val="00881F39"/>
    <w:rsid w:val="00886273"/>
    <w:rsid w:val="0088745E"/>
    <w:rsid w:val="008A2532"/>
    <w:rsid w:val="008A2967"/>
    <w:rsid w:val="008A734C"/>
    <w:rsid w:val="008C04C4"/>
    <w:rsid w:val="008E026B"/>
    <w:rsid w:val="00915F70"/>
    <w:rsid w:val="0095101C"/>
    <w:rsid w:val="00955A1F"/>
    <w:rsid w:val="00964195"/>
    <w:rsid w:val="00965357"/>
    <w:rsid w:val="009852B1"/>
    <w:rsid w:val="009A20CA"/>
    <w:rsid w:val="009B0A53"/>
    <w:rsid w:val="009D6D18"/>
    <w:rsid w:val="009F6866"/>
    <w:rsid w:val="00A00EB0"/>
    <w:rsid w:val="00A028C3"/>
    <w:rsid w:val="00A16497"/>
    <w:rsid w:val="00A16F42"/>
    <w:rsid w:val="00A34FC9"/>
    <w:rsid w:val="00A60594"/>
    <w:rsid w:val="00A752B7"/>
    <w:rsid w:val="00A86DEE"/>
    <w:rsid w:val="00AA1D8D"/>
    <w:rsid w:val="00AB19C8"/>
    <w:rsid w:val="00AB1E5F"/>
    <w:rsid w:val="00AE5C95"/>
    <w:rsid w:val="00AE7AEC"/>
    <w:rsid w:val="00B158CF"/>
    <w:rsid w:val="00B167C2"/>
    <w:rsid w:val="00B31F01"/>
    <w:rsid w:val="00B40E30"/>
    <w:rsid w:val="00B44172"/>
    <w:rsid w:val="00B445AF"/>
    <w:rsid w:val="00B47730"/>
    <w:rsid w:val="00B53738"/>
    <w:rsid w:val="00B57C3F"/>
    <w:rsid w:val="00B82056"/>
    <w:rsid w:val="00B954D9"/>
    <w:rsid w:val="00B967A5"/>
    <w:rsid w:val="00BB4C2D"/>
    <w:rsid w:val="00BF6218"/>
    <w:rsid w:val="00C023EF"/>
    <w:rsid w:val="00C25721"/>
    <w:rsid w:val="00C30C7C"/>
    <w:rsid w:val="00C41594"/>
    <w:rsid w:val="00C56A8A"/>
    <w:rsid w:val="00C6280D"/>
    <w:rsid w:val="00C660D1"/>
    <w:rsid w:val="00C750C7"/>
    <w:rsid w:val="00C8711A"/>
    <w:rsid w:val="00C93A05"/>
    <w:rsid w:val="00CA0031"/>
    <w:rsid w:val="00CA4914"/>
    <w:rsid w:val="00CB0664"/>
    <w:rsid w:val="00CB22D6"/>
    <w:rsid w:val="00CB6E3A"/>
    <w:rsid w:val="00CC7CE8"/>
    <w:rsid w:val="00CF2874"/>
    <w:rsid w:val="00D02850"/>
    <w:rsid w:val="00D23673"/>
    <w:rsid w:val="00D243E7"/>
    <w:rsid w:val="00D343F6"/>
    <w:rsid w:val="00D53234"/>
    <w:rsid w:val="00D53631"/>
    <w:rsid w:val="00D63E28"/>
    <w:rsid w:val="00D74AC5"/>
    <w:rsid w:val="00D765AE"/>
    <w:rsid w:val="00D91EC5"/>
    <w:rsid w:val="00D94086"/>
    <w:rsid w:val="00DB7F53"/>
    <w:rsid w:val="00DC1721"/>
    <w:rsid w:val="00DC276F"/>
    <w:rsid w:val="00E238A0"/>
    <w:rsid w:val="00E254AC"/>
    <w:rsid w:val="00E259DA"/>
    <w:rsid w:val="00E3023C"/>
    <w:rsid w:val="00E575CB"/>
    <w:rsid w:val="00E73E23"/>
    <w:rsid w:val="00E841F0"/>
    <w:rsid w:val="00EB6013"/>
    <w:rsid w:val="00EC21B5"/>
    <w:rsid w:val="00EC53D9"/>
    <w:rsid w:val="00F02071"/>
    <w:rsid w:val="00F12320"/>
    <w:rsid w:val="00F57250"/>
    <w:rsid w:val="00F65D15"/>
    <w:rsid w:val="00FB1BD4"/>
    <w:rsid w:val="00FC1F24"/>
    <w:rsid w:val="00FC693F"/>
    <w:rsid w:val="00FD14F0"/>
    <w:rsid w:val="00FD317D"/>
    <w:rsid w:val="00FD6205"/>
    <w:rsid w:val="00FE0C6B"/>
    <w:rsid w:val="00FE6A9C"/>
    <w:rsid w:val="00FF204E"/>
    <w:rsid w:val="01987CF8"/>
    <w:rsid w:val="02D2A0F9"/>
    <w:rsid w:val="03271FA8"/>
    <w:rsid w:val="054F8F7C"/>
    <w:rsid w:val="069C23EE"/>
    <w:rsid w:val="06C8672C"/>
    <w:rsid w:val="0B6A69E5"/>
    <w:rsid w:val="0E0508C1"/>
    <w:rsid w:val="0FBA5152"/>
    <w:rsid w:val="11537522"/>
    <w:rsid w:val="11FCD378"/>
    <w:rsid w:val="147866E6"/>
    <w:rsid w:val="156775EB"/>
    <w:rsid w:val="1929BF67"/>
    <w:rsid w:val="1E9119E5"/>
    <w:rsid w:val="1ECE75C1"/>
    <w:rsid w:val="225BD2CB"/>
    <w:rsid w:val="22A3F356"/>
    <w:rsid w:val="22B82D10"/>
    <w:rsid w:val="28955A3C"/>
    <w:rsid w:val="28CD3464"/>
    <w:rsid w:val="2A108B2E"/>
    <w:rsid w:val="2B0BC563"/>
    <w:rsid w:val="2BC8474B"/>
    <w:rsid w:val="2E758A87"/>
    <w:rsid w:val="3012EADC"/>
    <w:rsid w:val="33D2ECFA"/>
    <w:rsid w:val="3442084C"/>
    <w:rsid w:val="3459134E"/>
    <w:rsid w:val="34B48DA3"/>
    <w:rsid w:val="34E8B372"/>
    <w:rsid w:val="34F578C1"/>
    <w:rsid w:val="35C7A2E3"/>
    <w:rsid w:val="3755AE1F"/>
    <w:rsid w:val="37C4F25B"/>
    <w:rsid w:val="3CAF8C80"/>
    <w:rsid w:val="415BFDD5"/>
    <w:rsid w:val="416D3192"/>
    <w:rsid w:val="41A447EF"/>
    <w:rsid w:val="443E26A1"/>
    <w:rsid w:val="44F6ED55"/>
    <w:rsid w:val="45F83877"/>
    <w:rsid w:val="46D1C963"/>
    <w:rsid w:val="485FE58F"/>
    <w:rsid w:val="4B8DF124"/>
    <w:rsid w:val="4E1BF362"/>
    <w:rsid w:val="4E3CFEED"/>
    <w:rsid w:val="4EBC66A9"/>
    <w:rsid w:val="4EC585A3"/>
    <w:rsid w:val="538A9BD9"/>
    <w:rsid w:val="5401D5FA"/>
    <w:rsid w:val="5655E4DF"/>
    <w:rsid w:val="57162D23"/>
    <w:rsid w:val="576C7A80"/>
    <w:rsid w:val="5CD5F9F7"/>
    <w:rsid w:val="5E2B919D"/>
    <w:rsid w:val="600F9DCF"/>
    <w:rsid w:val="6449E4B4"/>
    <w:rsid w:val="68D6762E"/>
    <w:rsid w:val="6A2B59B0"/>
    <w:rsid w:val="6BCFA899"/>
    <w:rsid w:val="6BD8F396"/>
    <w:rsid w:val="6BEF1E21"/>
    <w:rsid w:val="6CBB9495"/>
    <w:rsid w:val="6FB8811D"/>
    <w:rsid w:val="7041B313"/>
    <w:rsid w:val="70B795E5"/>
    <w:rsid w:val="74E4F837"/>
    <w:rsid w:val="755B7291"/>
    <w:rsid w:val="7630D9B9"/>
    <w:rsid w:val="77A938EC"/>
    <w:rsid w:val="78ABDE58"/>
    <w:rsid w:val="7AA9E824"/>
    <w:rsid w:val="7B30CAC3"/>
    <w:rsid w:val="7D012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013465"/>
  <w14:defaultImageDpi w14:val="330"/>
  <w15:docId w15:val="{BBB8B12C-3FD6-4B97-B8A4-E98CD7042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FC693F"/>
    <w:rPr>
      <w:rFonts w:ascii="Calibri" w:hAnsi="Calibri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ealkiri2">
    <w:name w:val="heading 2"/>
    <w:basedOn w:val="Normaallaad"/>
    <w:next w:val="Normaallaad"/>
    <w:link w:val="Pealkiri2Mrk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ealkiri3">
    <w:name w:val="heading 3"/>
    <w:basedOn w:val="Normaallaad"/>
    <w:next w:val="Normaallaad"/>
    <w:link w:val="Pealkiri3Mrk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E618BF"/>
  </w:style>
  <w:style w:type="paragraph" w:styleId="Jalus">
    <w:name w:val="footer"/>
    <w:basedOn w:val="Normaallaad"/>
    <w:link w:val="JalusMr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E618BF"/>
  </w:style>
  <w:style w:type="paragraph" w:styleId="Vahedeta">
    <w:name w:val="No Spacing"/>
    <w:uiPriority w:val="1"/>
    <w:qFormat/>
    <w:rsid w:val="00FC693F"/>
    <w:pPr>
      <w:spacing w:after="0" w:line="240" w:lineRule="auto"/>
    </w:pPr>
  </w:style>
  <w:style w:type="character" w:customStyle="1" w:styleId="Pealkiri1Mrk">
    <w:name w:val="Pealkiri 1 Märk"/>
    <w:basedOn w:val="Liguvaikefont"/>
    <w:link w:val="Pealkiri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Pealkiri2Mrk">
    <w:name w:val="Pealkiri 2 Märk"/>
    <w:basedOn w:val="Liguvaikefont"/>
    <w:link w:val="Pealkiri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Pealkiri3Mrk">
    <w:name w:val="Pealkiri 3 Märk"/>
    <w:basedOn w:val="Liguvaikefont"/>
    <w:link w:val="Pealkiri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ealkiriMrk">
    <w:name w:val="Pealkiri Märk"/>
    <w:basedOn w:val="Liguvaikefont"/>
    <w:link w:val="Pealkiri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apealkiriMrk">
    <w:name w:val="Alapealkiri Märk"/>
    <w:basedOn w:val="Liguvaikefont"/>
    <w:link w:val="Alapealkiri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oendilik">
    <w:name w:val="List Paragraph"/>
    <w:basedOn w:val="Normaallaad"/>
    <w:uiPriority w:val="34"/>
    <w:qFormat/>
    <w:rsid w:val="00FC693F"/>
    <w:pPr>
      <w:ind w:left="720"/>
      <w:contextualSpacing/>
    </w:pPr>
  </w:style>
  <w:style w:type="paragraph" w:styleId="Kehatekst">
    <w:name w:val="Body Text"/>
    <w:basedOn w:val="Normaallaad"/>
    <w:link w:val="KehatekstMrk"/>
    <w:uiPriority w:val="99"/>
    <w:unhideWhenUsed/>
    <w:rsid w:val="00AA1D8D"/>
    <w:pPr>
      <w:spacing w:after="120"/>
    </w:pPr>
  </w:style>
  <w:style w:type="character" w:customStyle="1" w:styleId="KehatekstMrk">
    <w:name w:val="Kehatekst Märk"/>
    <w:basedOn w:val="Liguvaikefont"/>
    <w:link w:val="Kehatekst"/>
    <w:uiPriority w:val="99"/>
    <w:rsid w:val="00AA1D8D"/>
  </w:style>
  <w:style w:type="paragraph" w:styleId="Kehatekst2">
    <w:name w:val="Body Text 2"/>
    <w:basedOn w:val="Normaallaad"/>
    <w:link w:val="Kehatekst2Mrk"/>
    <w:uiPriority w:val="99"/>
    <w:unhideWhenUsed/>
    <w:rsid w:val="00AA1D8D"/>
    <w:pPr>
      <w:spacing w:after="120" w:line="480" w:lineRule="auto"/>
    </w:pPr>
  </w:style>
  <w:style w:type="character" w:customStyle="1" w:styleId="Kehatekst2Mrk">
    <w:name w:val="Kehatekst 2 Märk"/>
    <w:basedOn w:val="Liguvaikefont"/>
    <w:link w:val="Kehatekst2"/>
    <w:uiPriority w:val="99"/>
    <w:rsid w:val="00AA1D8D"/>
  </w:style>
  <w:style w:type="paragraph" w:styleId="Kehatekst3">
    <w:name w:val="Body Text 3"/>
    <w:basedOn w:val="Normaallaad"/>
    <w:link w:val="Kehatekst3Mrk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Kehatekst3Mrk">
    <w:name w:val="Kehatekst 3 Märk"/>
    <w:basedOn w:val="Liguvaikefont"/>
    <w:link w:val="Kehatekst3"/>
    <w:uiPriority w:val="99"/>
    <w:rsid w:val="00AA1D8D"/>
    <w:rPr>
      <w:sz w:val="16"/>
      <w:szCs w:val="16"/>
    </w:rPr>
  </w:style>
  <w:style w:type="paragraph" w:styleId="Loend">
    <w:name w:val="List"/>
    <w:basedOn w:val="Normaallaad"/>
    <w:uiPriority w:val="99"/>
    <w:unhideWhenUsed/>
    <w:rsid w:val="00AA1D8D"/>
    <w:pPr>
      <w:ind w:left="360" w:hanging="360"/>
      <w:contextualSpacing/>
    </w:pPr>
  </w:style>
  <w:style w:type="paragraph" w:styleId="Loend2">
    <w:name w:val="List 2"/>
    <w:basedOn w:val="Normaallaad"/>
    <w:uiPriority w:val="99"/>
    <w:unhideWhenUsed/>
    <w:rsid w:val="00326F90"/>
    <w:pPr>
      <w:ind w:left="720" w:hanging="360"/>
      <w:contextualSpacing/>
    </w:pPr>
  </w:style>
  <w:style w:type="paragraph" w:styleId="Loend3">
    <w:name w:val="List 3"/>
    <w:basedOn w:val="Normaallaad"/>
    <w:uiPriority w:val="99"/>
    <w:unhideWhenUsed/>
    <w:rsid w:val="00326F90"/>
    <w:pPr>
      <w:ind w:left="1080" w:hanging="360"/>
      <w:contextualSpacing/>
    </w:pPr>
  </w:style>
  <w:style w:type="paragraph" w:styleId="Loenditpp">
    <w:name w:val="List Bullet"/>
    <w:basedOn w:val="Normaallaad"/>
    <w:uiPriority w:val="99"/>
    <w:unhideWhenUsed/>
    <w:rsid w:val="00326F90"/>
    <w:pPr>
      <w:numPr>
        <w:numId w:val="1"/>
      </w:numPr>
      <w:contextualSpacing/>
    </w:pPr>
  </w:style>
  <w:style w:type="paragraph" w:styleId="Loenditpp2">
    <w:name w:val="List Bullet 2"/>
    <w:basedOn w:val="Normaallaad"/>
    <w:uiPriority w:val="99"/>
    <w:unhideWhenUsed/>
    <w:rsid w:val="00326F90"/>
    <w:pPr>
      <w:numPr>
        <w:numId w:val="2"/>
      </w:numPr>
      <w:contextualSpacing/>
    </w:pPr>
  </w:style>
  <w:style w:type="paragraph" w:styleId="Loenditpp3">
    <w:name w:val="List Bullet 3"/>
    <w:basedOn w:val="Normaallaad"/>
    <w:uiPriority w:val="99"/>
    <w:unhideWhenUsed/>
    <w:rsid w:val="00326F90"/>
    <w:pPr>
      <w:numPr>
        <w:numId w:val="3"/>
      </w:numPr>
      <w:contextualSpacing/>
    </w:pPr>
  </w:style>
  <w:style w:type="paragraph" w:styleId="Loendinumber">
    <w:name w:val="List Number"/>
    <w:basedOn w:val="Normaallaad"/>
    <w:uiPriority w:val="99"/>
    <w:unhideWhenUsed/>
    <w:rsid w:val="00326F90"/>
    <w:pPr>
      <w:numPr>
        <w:numId w:val="5"/>
      </w:numPr>
      <w:contextualSpacing/>
    </w:pPr>
  </w:style>
  <w:style w:type="paragraph" w:styleId="Loendinumber2">
    <w:name w:val="List Number 2"/>
    <w:basedOn w:val="Normaallaad"/>
    <w:uiPriority w:val="99"/>
    <w:unhideWhenUsed/>
    <w:rsid w:val="0029639D"/>
    <w:pPr>
      <w:numPr>
        <w:numId w:val="6"/>
      </w:numPr>
      <w:contextualSpacing/>
    </w:pPr>
  </w:style>
  <w:style w:type="paragraph" w:styleId="Loendinumber3">
    <w:name w:val="List Number 3"/>
    <w:basedOn w:val="Normaallaad"/>
    <w:uiPriority w:val="99"/>
    <w:unhideWhenUsed/>
    <w:rsid w:val="0029639D"/>
    <w:pPr>
      <w:numPr>
        <w:numId w:val="7"/>
      </w:numPr>
      <w:contextualSpacing/>
    </w:pPr>
  </w:style>
  <w:style w:type="paragraph" w:styleId="Loendijtk">
    <w:name w:val="List Continue"/>
    <w:basedOn w:val="Normaallaad"/>
    <w:uiPriority w:val="99"/>
    <w:unhideWhenUsed/>
    <w:rsid w:val="0029639D"/>
    <w:pPr>
      <w:spacing w:after="120"/>
      <w:ind w:left="360"/>
      <w:contextualSpacing/>
    </w:pPr>
  </w:style>
  <w:style w:type="paragraph" w:styleId="Loendijtk2">
    <w:name w:val="List Continue 2"/>
    <w:basedOn w:val="Normaallaad"/>
    <w:uiPriority w:val="99"/>
    <w:unhideWhenUsed/>
    <w:rsid w:val="0029639D"/>
    <w:pPr>
      <w:spacing w:after="120"/>
      <w:ind w:left="720"/>
      <w:contextualSpacing/>
    </w:pPr>
  </w:style>
  <w:style w:type="paragraph" w:styleId="Loendijtk3">
    <w:name w:val="List Continue 3"/>
    <w:basedOn w:val="Normaallaad"/>
    <w:uiPriority w:val="99"/>
    <w:unhideWhenUsed/>
    <w:rsid w:val="0029639D"/>
    <w:pPr>
      <w:spacing w:after="120"/>
      <w:ind w:left="1080"/>
      <w:contextualSpacing/>
    </w:pPr>
  </w:style>
  <w:style w:type="paragraph" w:styleId="Makrotekst">
    <w:name w:val="macro"/>
    <w:link w:val="MakrotekstMrk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otekstMrk">
    <w:name w:val="Makrotekst Märk"/>
    <w:basedOn w:val="Liguvaikefont"/>
    <w:link w:val="Makrotekst"/>
    <w:uiPriority w:val="99"/>
    <w:rsid w:val="0029639D"/>
    <w:rPr>
      <w:rFonts w:ascii="Courier" w:hAnsi="Courier"/>
      <w:sz w:val="20"/>
      <w:szCs w:val="20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FC693F"/>
    <w:rPr>
      <w:i/>
      <w:iCs/>
      <w:color w:val="000000" w:themeColor="text1"/>
    </w:rPr>
  </w:style>
  <w:style w:type="character" w:customStyle="1" w:styleId="TsitaatMrk">
    <w:name w:val="Tsitaat Märk"/>
    <w:basedOn w:val="Liguvaikefont"/>
    <w:link w:val="Tsitaat"/>
    <w:uiPriority w:val="29"/>
    <w:rsid w:val="00FC693F"/>
    <w:rPr>
      <w:i/>
      <w:iCs/>
      <w:color w:val="000000" w:themeColor="text1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Pealdis">
    <w:name w:val="caption"/>
    <w:basedOn w:val="Normaallaad"/>
    <w:next w:val="Normaallaad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Tugev">
    <w:name w:val="Strong"/>
    <w:basedOn w:val="Liguvaikefont"/>
    <w:uiPriority w:val="22"/>
    <w:qFormat/>
    <w:rsid w:val="00FC693F"/>
    <w:rPr>
      <w:b/>
      <w:bCs/>
    </w:rPr>
  </w:style>
  <w:style w:type="character" w:styleId="Rhutus">
    <w:name w:val="Emphasis"/>
    <w:basedOn w:val="Liguvaikefont"/>
    <w:uiPriority w:val="20"/>
    <w:qFormat/>
    <w:rsid w:val="00FC693F"/>
    <w:rPr>
      <w:i/>
      <w:iCs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FC693F"/>
    <w:rPr>
      <w:b/>
      <w:bCs/>
      <w:i/>
      <w:iCs/>
      <w:color w:val="4F81BD" w:themeColor="accent1"/>
    </w:rPr>
  </w:style>
  <w:style w:type="character" w:styleId="Vaevumrgatavrhutus">
    <w:name w:val="Subtle Emphasis"/>
    <w:basedOn w:val="Liguvaikefont"/>
    <w:uiPriority w:val="19"/>
    <w:qFormat/>
    <w:rsid w:val="00FC693F"/>
    <w:rPr>
      <w:i/>
      <w:iCs/>
      <w:color w:val="808080" w:themeColor="text1" w:themeTint="7F"/>
    </w:rPr>
  </w:style>
  <w:style w:type="character" w:styleId="Selgeltmrgatavrhutus">
    <w:name w:val="Intense Emphasis"/>
    <w:basedOn w:val="Liguvaikefont"/>
    <w:uiPriority w:val="21"/>
    <w:qFormat/>
    <w:rsid w:val="00FC693F"/>
    <w:rPr>
      <w:b/>
      <w:bCs/>
      <w:i/>
      <w:iCs/>
      <w:color w:val="4F81BD" w:themeColor="accent1"/>
    </w:rPr>
  </w:style>
  <w:style w:type="character" w:styleId="Vaevumrgatavviide">
    <w:name w:val="Subtle Reference"/>
    <w:basedOn w:val="Liguvaikefont"/>
    <w:uiPriority w:val="31"/>
    <w:qFormat/>
    <w:rsid w:val="00FC693F"/>
    <w:rPr>
      <w:smallCaps/>
      <w:color w:val="C0504D" w:themeColor="accent2"/>
      <w:u w:val="single"/>
    </w:rPr>
  </w:style>
  <w:style w:type="character" w:styleId="Selgeltmrgatavviide">
    <w:name w:val="Intense Reference"/>
    <w:basedOn w:val="Liguvaike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Raamatupealkiri">
    <w:name w:val="Book Title"/>
    <w:basedOn w:val="Liguvaikefont"/>
    <w:uiPriority w:val="33"/>
    <w:qFormat/>
    <w:rsid w:val="00FC693F"/>
    <w:rPr>
      <w:b/>
      <w:bCs/>
      <w:smallCaps/>
      <w:spacing w:val="5"/>
    </w:rPr>
  </w:style>
  <w:style w:type="paragraph" w:styleId="Sisukorrapealkiri">
    <w:name w:val="TOC Heading"/>
    <w:basedOn w:val="Pealkiri1"/>
    <w:next w:val="Normaallaad"/>
    <w:uiPriority w:val="39"/>
    <w:semiHidden/>
    <w:unhideWhenUsed/>
    <w:qFormat/>
    <w:rsid w:val="00FC693F"/>
    <w:pPr>
      <w:outlineLvl w:val="9"/>
    </w:pPr>
  </w:style>
  <w:style w:type="table" w:styleId="Kontuurtabel">
    <w:name w:val="Table Grid"/>
    <w:basedOn w:val="Normaaltabe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elevarjustus">
    <w:name w:val="Light Shading"/>
    <w:basedOn w:val="Normaaltabe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evarjustusrhk1">
    <w:name w:val="Light Shading Accent 1"/>
    <w:basedOn w:val="Normaaltabe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Helevarjustusrhk2">
    <w:name w:val="Light Shading Accent 2"/>
    <w:basedOn w:val="Normaaltabe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Helevarjustusrhk3">
    <w:name w:val="Light Shading Accent 3"/>
    <w:basedOn w:val="Normaaltabe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Helevarjustusrhk4">
    <w:name w:val="Light Shading Accent 4"/>
    <w:basedOn w:val="Normaaltabe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Helevarjustusrhk5">
    <w:name w:val="Light Shading Accent 5"/>
    <w:basedOn w:val="Normaaltabe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Helevarjustusrhk6">
    <w:name w:val="Light Shading Accent 6"/>
    <w:basedOn w:val="Normaaltabe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Heleloend">
    <w:name w:val="Light List"/>
    <w:basedOn w:val="Normaaltabe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Heleloendrhk1">
    <w:name w:val="Light List Accent 1"/>
    <w:basedOn w:val="Normaaltabe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Heleloendrhk2">
    <w:name w:val="Light List Accent 2"/>
    <w:basedOn w:val="Normaal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Heleloendrhk3">
    <w:name w:val="Light List Accent 3"/>
    <w:basedOn w:val="Normaal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Heleloendrhk4">
    <w:name w:val="Light List Accent 4"/>
    <w:basedOn w:val="Normaal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Heleloendrhk5">
    <w:name w:val="Light List Accent 5"/>
    <w:basedOn w:val="Normaal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Heleloendrhk6">
    <w:name w:val="Light List Accent 6"/>
    <w:basedOn w:val="Normaal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Helekoordinaatvrk">
    <w:name w:val="Light Grid"/>
    <w:basedOn w:val="Normaal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Helekoordinaatvrkrhk1">
    <w:name w:val="Light Grid Accent 1"/>
    <w:basedOn w:val="Normaal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Helekoordinaatvrkrhk2">
    <w:name w:val="Light Grid Accent 2"/>
    <w:basedOn w:val="Normaal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Helekoordinaatvrkrhk3">
    <w:name w:val="Light Grid Accent 3"/>
    <w:basedOn w:val="Normaal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Helekoordinaatvrkrhk4">
    <w:name w:val="Light Grid Accent 4"/>
    <w:basedOn w:val="Normaal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Helekoordinaatvrkrhk5">
    <w:name w:val="Light Grid Accent 5"/>
    <w:basedOn w:val="Normaal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Helekoordinaatvrkrhk6">
    <w:name w:val="Light Grid Accent 6"/>
    <w:basedOn w:val="Normaal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Keskminevarjustus1">
    <w:name w:val="Medium Shading 1"/>
    <w:basedOn w:val="Normaal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eskminevarjustus1rhk1">
    <w:name w:val="Medium Shading 1 Accent 1"/>
    <w:basedOn w:val="Normaal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eskminevarjustus1rhk2">
    <w:name w:val="Medium Shading 1 Accent 2"/>
    <w:basedOn w:val="Normaal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eskminevarjustus1rhk3">
    <w:name w:val="Medium Shading 1 Accent 3"/>
    <w:basedOn w:val="Normaal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eskminevarjustus1rhk4">
    <w:name w:val="Medium Shading 1 Accent 4"/>
    <w:basedOn w:val="Normaal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eskminevarjustus1rhk5">
    <w:name w:val="Medium Shading 1 Accent 5"/>
    <w:basedOn w:val="Normaal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eskminevarjustus1rhk6">
    <w:name w:val="Medium Shading 1 Accent 6"/>
    <w:basedOn w:val="Normaal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eskminevarjustus2">
    <w:name w:val="Medium Shading 2"/>
    <w:basedOn w:val="Normaal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eskminevarjustus2rhk1">
    <w:name w:val="Medium Shading 2 Accent 1"/>
    <w:basedOn w:val="Normaal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eskminevarjustus2rhk2">
    <w:name w:val="Medium Shading 2 Accent 2"/>
    <w:basedOn w:val="Normaal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eskminevarjustus2rhk3">
    <w:name w:val="Medium Shading 2 Accent 3"/>
    <w:basedOn w:val="Normaal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eskminevarjustus2rhk4">
    <w:name w:val="Medium Shading 2 Accent 4"/>
    <w:basedOn w:val="Normaal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eskminevarjustus2rhk5">
    <w:name w:val="Medium Shading 2 Accent 5"/>
    <w:basedOn w:val="Normaal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eskminevarjustus2rhk6">
    <w:name w:val="Medium Shading 2 Accent 6"/>
    <w:basedOn w:val="Normaal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eskmineloend1">
    <w:name w:val="Medium List 1"/>
    <w:basedOn w:val="Normaal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Keskmineloend1rhk1">
    <w:name w:val="Medium List 1 Accent 1"/>
    <w:basedOn w:val="Normaal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Keskmineloend1rhk2">
    <w:name w:val="Medium List 1 Accent 2"/>
    <w:basedOn w:val="Normaal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Keskmineloend1rhk3">
    <w:name w:val="Medium List 1 Accent 3"/>
    <w:basedOn w:val="Normaal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Keskmineloend1rhk4">
    <w:name w:val="Medium List 1 Accent 4"/>
    <w:basedOn w:val="Normaal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Keskmineloend1rhk5">
    <w:name w:val="Medium List 1 Accent 5"/>
    <w:basedOn w:val="Normaal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Keskmineloend1rhk6">
    <w:name w:val="Medium List 1 Accent 6"/>
    <w:basedOn w:val="Normaal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Keskmineloend2">
    <w:name w:val="Medium List 2"/>
    <w:basedOn w:val="Normaal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eskmineloend2rhk1">
    <w:name w:val="Medium List 2 Accent 1"/>
    <w:basedOn w:val="Normaal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eskmineloend2rhk2">
    <w:name w:val="Medium List 2 Accent 2"/>
    <w:basedOn w:val="Normaal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eskmineloend2rhk3">
    <w:name w:val="Medium List 2 Accent 3"/>
    <w:basedOn w:val="Normaal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eskmineloend2rhk4">
    <w:name w:val="Medium List 2 Accent 4"/>
    <w:basedOn w:val="Normaal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eskmineloend2rhk5">
    <w:name w:val="Medium List 2 Accent 5"/>
    <w:basedOn w:val="Normaal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eskmineloend2rhk6">
    <w:name w:val="Medium List 2 Accent 6"/>
    <w:basedOn w:val="Normaal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eskminekoordinaatvrk1">
    <w:name w:val="Medium Grid 1"/>
    <w:basedOn w:val="Normaal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eskminekoordinaatvrk1rhk1">
    <w:name w:val="Medium Grid 1 Accent 1"/>
    <w:basedOn w:val="Normaal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eskminekoordinaatvrk1rhk2">
    <w:name w:val="Medium Grid 1 Accent 2"/>
    <w:basedOn w:val="Normaal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eskminekoordinaatvrk1rhk3">
    <w:name w:val="Medium Grid 1 Accent 3"/>
    <w:basedOn w:val="Normaal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eskminekoordinaatvrk1rhk4">
    <w:name w:val="Medium Grid 1 Accent 4"/>
    <w:basedOn w:val="Normaal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eskminekoordinaatvrk1rhk5">
    <w:name w:val="Medium Grid 1 Accent 5"/>
    <w:basedOn w:val="Normaal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eskminekoordinaatvrk1rhk6">
    <w:name w:val="Medium Grid 1 Accent 6"/>
    <w:basedOn w:val="Normaal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Keskminekoordinaatvrk2">
    <w:name w:val="Medium Grid 2"/>
    <w:basedOn w:val="Normaal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eskminekoordinaatvrk2rhk1">
    <w:name w:val="Medium Grid 2 Accent 1"/>
    <w:basedOn w:val="Normaal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eskminekoordinaatvrk2rhk2">
    <w:name w:val="Medium Grid 2 Accent 2"/>
    <w:basedOn w:val="Normaal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eskminekoordinaatvrk2rhk3">
    <w:name w:val="Medium Grid 2 Accent 3"/>
    <w:basedOn w:val="Normaal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eskminekoordinaatvrk2rhk4">
    <w:name w:val="Medium Grid 2 Accent 4"/>
    <w:basedOn w:val="Normaal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eskminekoordinaatvrk2rhk5">
    <w:name w:val="Medium Grid 2 Accent 5"/>
    <w:basedOn w:val="Normaal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eskminekoordinaatvrk2rhk6">
    <w:name w:val="Medium Grid 2 Accent 6"/>
    <w:basedOn w:val="Normaal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eskminekoordinaatvrk3">
    <w:name w:val="Medium Grid 3"/>
    <w:basedOn w:val="Normaal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Keskminekoordinaatvrk3rhk1">
    <w:name w:val="Medium Grid 3 Accent 1"/>
    <w:basedOn w:val="Normaal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Keskminekoordinaatvrk3rhk2">
    <w:name w:val="Medium Grid 3 Accent 2"/>
    <w:basedOn w:val="Normaal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Keskminekoordinaatvrk3rhk3">
    <w:name w:val="Medium Grid 3 Accent 3"/>
    <w:basedOn w:val="Normaal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Keskminekoordinaatvrk3rhk4">
    <w:name w:val="Medium Grid 3 Accent 4"/>
    <w:basedOn w:val="Normaal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Keskminekoordinaatvrk3rhk5">
    <w:name w:val="Medium Grid 3 Accent 5"/>
    <w:basedOn w:val="Normaal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Keskminekoordinaatvrk3rhk6">
    <w:name w:val="Medium Grid 3 Accent 6"/>
    <w:basedOn w:val="Normaal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Tumeloend">
    <w:name w:val="Dark List"/>
    <w:basedOn w:val="Normaal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umeloendrhk1">
    <w:name w:val="Dark List Accent 1"/>
    <w:basedOn w:val="Normaal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Tumeloendrhk2">
    <w:name w:val="Dark List Accent 2"/>
    <w:basedOn w:val="Normaal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Tumeloendrhk3">
    <w:name w:val="Dark List Accent 3"/>
    <w:basedOn w:val="Normaal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Tumeloendrhk4">
    <w:name w:val="Dark List Accent 4"/>
    <w:basedOn w:val="Normaal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Tumeloendrhk5">
    <w:name w:val="Dark List Accent 5"/>
    <w:basedOn w:val="Normaal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Tumeloendrhk6">
    <w:name w:val="Dark List Accent 6"/>
    <w:basedOn w:val="Normaal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Vrvilinevarjustus">
    <w:name w:val="Colorful Shading"/>
    <w:basedOn w:val="Normaal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Vrvilinevarjustusrhk1">
    <w:name w:val="Colorful Shading Accent 1"/>
    <w:basedOn w:val="Normaal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Vrvilinevarjustusrhk2">
    <w:name w:val="Colorful Shading Accent 2"/>
    <w:basedOn w:val="Normaal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Vrvilinevarjustusrhk3">
    <w:name w:val="Colorful Shading Accent 3"/>
    <w:basedOn w:val="Normaal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Vrvilinevarjustusrhk4">
    <w:name w:val="Colorful Shading Accent 4"/>
    <w:basedOn w:val="Normaal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Vrvilinevarjustusrhk5">
    <w:name w:val="Colorful Shading Accent 5"/>
    <w:basedOn w:val="Normaal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Vrvilinevarjustusrhk6">
    <w:name w:val="Colorful Shading Accent 6"/>
    <w:basedOn w:val="Normaal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Vrvilineloend">
    <w:name w:val="Colorful List"/>
    <w:basedOn w:val="Normaal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Vrvilineloendrhk1">
    <w:name w:val="Colorful List Accent 1"/>
    <w:basedOn w:val="Normaal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Vrvilineloendrhk2">
    <w:name w:val="Colorful List Accent 2"/>
    <w:basedOn w:val="Normaal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Vrvilineloendrhk3">
    <w:name w:val="Colorful List Accent 3"/>
    <w:basedOn w:val="Normaal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Vrvilineloendrhk4">
    <w:name w:val="Colorful List Accent 4"/>
    <w:basedOn w:val="Normaal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Vrvilineloendrhk5">
    <w:name w:val="Colorful List Accent 5"/>
    <w:basedOn w:val="Normaal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Vrvilineloendrhk6">
    <w:name w:val="Colorful List Accent 6"/>
    <w:basedOn w:val="Normaal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Vrvilinekoordinaatvrk">
    <w:name w:val="Colorful Grid"/>
    <w:basedOn w:val="Normaal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Vrvilinekoordinaatvrkrhk1">
    <w:name w:val="Colorful Grid Accent 1"/>
    <w:basedOn w:val="Normaal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Vrvilinekoordinaatvrkrhk2">
    <w:name w:val="Colorful Grid Accent 2"/>
    <w:basedOn w:val="Normaal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Vrvilinekoordinaatvrkrhk3">
    <w:name w:val="Colorful Grid Accent 3"/>
    <w:basedOn w:val="Normaal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Vrvilinekoordinaatvrkrhk4">
    <w:name w:val="Colorful Grid Accent 4"/>
    <w:basedOn w:val="Normaal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Vrvilinekoordinaatvrkrhk5">
    <w:name w:val="Colorful Grid Accent 5"/>
    <w:basedOn w:val="Normaal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Vrvilinekoordinaatvrkrhk6">
    <w:name w:val="Colorful Grid Accent 6"/>
    <w:basedOn w:val="Normaal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perlink">
    <w:name w:val="Hyperlink"/>
    <w:basedOn w:val="Liguvaikefont"/>
    <w:uiPriority w:val="99"/>
    <w:unhideWhenUsed/>
    <w:rsid w:val="00D74AC5"/>
    <w:rPr>
      <w:color w:val="0000FF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D74AC5"/>
    <w:rPr>
      <w:color w:val="605E5C"/>
      <w:shd w:val="clear" w:color="auto" w:fill="E1DFDD"/>
    </w:rPr>
  </w:style>
  <w:style w:type="character" w:styleId="Klastatudhperlink">
    <w:name w:val="FollowedHyperlink"/>
    <w:basedOn w:val="Liguvaikefont"/>
    <w:uiPriority w:val="99"/>
    <w:semiHidden/>
    <w:unhideWhenUsed/>
    <w:rsid w:val="00D74AC5"/>
    <w:rPr>
      <w:color w:val="800080" w:themeColor="followedHyperlink"/>
      <w:u w:val="single"/>
    </w:rPr>
  </w:style>
  <w:style w:type="character" w:styleId="Kohatitetekst">
    <w:name w:val="Placeholder Text"/>
    <w:basedOn w:val="Liguvaikefont"/>
    <w:uiPriority w:val="99"/>
    <w:semiHidden/>
    <w:rsid w:val="00CA0031"/>
    <w:rPr>
      <w:color w:val="66666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881003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881003"/>
    <w:rPr>
      <w:rFonts w:ascii="Calibri" w:hAnsi="Calibri"/>
      <w:sz w:val="20"/>
      <w:szCs w:val="20"/>
    </w:rPr>
  </w:style>
  <w:style w:type="character" w:styleId="Kommentaariviide">
    <w:name w:val="annotation reference"/>
    <w:basedOn w:val="Liguvaikefont"/>
    <w:uiPriority w:val="99"/>
    <w:semiHidden/>
    <w:unhideWhenUsed/>
    <w:rsid w:val="00881003"/>
    <w:rPr>
      <w:sz w:val="16"/>
      <w:szCs w:val="16"/>
    </w:rPr>
  </w:style>
  <w:style w:type="paragraph" w:styleId="Redaktsioon">
    <w:name w:val="Revision"/>
    <w:hidden/>
    <w:uiPriority w:val="99"/>
    <w:semiHidden/>
    <w:rsid w:val="00E254AC"/>
    <w:pPr>
      <w:spacing w:after="0" w:line="240" w:lineRule="auto"/>
    </w:pPr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metikool.ee/et/meie-koolist/dokumendid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hyperlink" Target="https://www.sais.ee/ContentPages/Terms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irata.org/page/training-requirement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irata.org/page/what-is-rope-acces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ki.ee/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6F2AF7A-9E56-4DB5-8B7F-46CDB9460007}"/>
      </w:docPartPr>
      <w:docPartBody>
        <w:p w:rsidR="00370DEA" w:rsidRDefault="00965357">
          <w:r w:rsidRPr="0020673A">
            <w:rPr>
              <w:rStyle w:val="Kohatitetekst"/>
            </w:rPr>
            <w:t>Teksti sisestamiseks klõpsake või koputage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357"/>
    <w:rsid w:val="000C40DC"/>
    <w:rsid w:val="00235654"/>
    <w:rsid w:val="00250734"/>
    <w:rsid w:val="00370DEA"/>
    <w:rsid w:val="005F1065"/>
    <w:rsid w:val="009009FC"/>
    <w:rsid w:val="00965357"/>
    <w:rsid w:val="00A00EB0"/>
    <w:rsid w:val="00CB6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t-EE" w:eastAsia="et-E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hatitetekst">
    <w:name w:val="Placeholder Text"/>
    <w:basedOn w:val="Liguvaikefont"/>
    <w:uiPriority w:val="99"/>
    <w:semiHidden/>
    <w:rsid w:val="00965357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696</Words>
  <Characters>4041</Characters>
  <Application>Microsoft Office Word</Application>
  <DocSecurity>0</DocSecurity>
  <Lines>33</Lines>
  <Paragraphs>9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4728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Mairold Vaik</dc:creator>
  <cp:keywords/>
  <dc:description/>
  <cp:lastModifiedBy>Taavi Tuisk</cp:lastModifiedBy>
  <cp:revision>2</cp:revision>
  <cp:lastPrinted>2025-05-13T18:52:00Z</cp:lastPrinted>
  <dcterms:created xsi:type="dcterms:W3CDTF">2025-05-15T15:23:00Z</dcterms:created>
  <dcterms:modified xsi:type="dcterms:W3CDTF">2025-05-15T15:23:00Z</dcterms:modified>
  <cp:category/>
</cp:coreProperties>
</file>